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29BA" w14:textId="727173EB" w:rsidR="002D5AFC" w:rsidRPr="002D5AFC" w:rsidRDefault="002D5AFC" w:rsidP="002D5AFC">
      <w:pPr>
        <w:rPr>
          <w:rFonts w:cstheme="minorHAnsi"/>
          <w:b/>
          <w:bCs/>
          <w:sz w:val="26"/>
          <w:szCs w:val="26"/>
        </w:rPr>
      </w:pPr>
      <w:r w:rsidRPr="002D5AFC">
        <w:rPr>
          <w:rFonts w:cstheme="minorHAnsi"/>
          <w:b/>
          <w:bCs/>
          <w:sz w:val="26"/>
          <w:szCs w:val="26"/>
        </w:rPr>
        <w:drawing>
          <wp:inline distT="0" distB="0" distL="0" distR="0" wp14:anchorId="6DC4B7C0" wp14:editId="4F185399">
            <wp:extent cx="6048375" cy="3402330"/>
            <wp:effectExtent l="0" t="0" r="9525" b="7620"/>
            <wp:docPr id="598411735" name="Grafik 6" descr="Ein Bild, das Text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411735" name="Grafik 6" descr="Ein Bild, das Text, Schrift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40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937BA" w14:textId="11233372" w:rsidR="002C4F1B" w:rsidRDefault="002C4F1B" w:rsidP="002C4F1B">
      <w:pPr>
        <w:rPr>
          <w:rFonts w:cstheme="minorHAnsi"/>
          <w:b/>
          <w:bCs/>
          <w:sz w:val="26"/>
          <w:szCs w:val="26"/>
        </w:rPr>
      </w:pPr>
    </w:p>
    <w:p w14:paraId="169D010D" w14:textId="5F360B27" w:rsidR="002C4F1B" w:rsidRPr="002C4F1B" w:rsidRDefault="00736AC5" w:rsidP="00275746">
      <w:pPr>
        <w:spacing w:after="120"/>
        <w:rPr>
          <w:rFonts w:cstheme="minorHAnsi"/>
          <w:b/>
          <w:bCs/>
          <w:sz w:val="24"/>
          <w:szCs w:val="24"/>
        </w:rPr>
      </w:pPr>
      <w:r w:rsidRPr="00BC2A39">
        <w:rPr>
          <w:rFonts w:cstheme="minorHAnsi"/>
          <w:b/>
          <w:bCs/>
          <w:sz w:val="24"/>
          <w:szCs w:val="24"/>
        </w:rPr>
        <w:t>Wo kann ich überall mit der Reka-Card bezahlen?</w:t>
      </w:r>
    </w:p>
    <w:p w14:paraId="70B30EE6" w14:textId="48B7359D" w:rsidR="002C4F1B" w:rsidRPr="00BC2A39" w:rsidRDefault="00736AC5" w:rsidP="002C4F1B">
      <w:pPr>
        <w:spacing w:line="278" w:lineRule="auto"/>
      </w:pPr>
      <w:r w:rsidRPr="00BC2A39">
        <w:t xml:space="preserve">Seien Sie dabei bei der Reka-Challenge! Entdecken Sie in spannenden Online-Spielen die vielfältigen </w:t>
      </w:r>
      <w:proofErr w:type="spellStart"/>
      <w:r w:rsidRPr="00BC2A39">
        <w:t>Einlösemöglichkeiten</w:t>
      </w:r>
      <w:proofErr w:type="spellEnd"/>
      <w:r w:rsidRPr="00BC2A39">
        <w:t xml:space="preserve"> der Reka-Card. Mitmachen lohnt sich: Reka verlost jede Woche </w:t>
      </w:r>
      <w:r>
        <w:t>drei</w:t>
      </w:r>
      <w:r w:rsidRPr="00BC2A39">
        <w:t xml:space="preserve"> Reka-Card-Guthaben in Höhe von je CHF </w:t>
      </w:r>
      <w:r>
        <w:t>5</w:t>
      </w:r>
      <w:r w:rsidRPr="00BC2A39">
        <w:t xml:space="preserve">00.–. Und mit etwas Glück können Sie am Ende der Reka-Challenge den Hauptpreis gewinnen: </w:t>
      </w:r>
      <w:r w:rsidRPr="00BC2A39">
        <w:rPr>
          <w:b/>
          <w:bCs/>
        </w:rPr>
        <w:t>ein Reka-Card-Guthaben im Wert von CHF 1’000.–.</w:t>
      </w:r>
    </w:p>
    <w:p w14:paraId="449403BD" w14:textId="77777777" w:rsidR="002C4F1B" w:rsidRDefault="002C4F1B" w:rsidP="002C4F1B">
      <w:pPr>
        <w:spacing w:line="278" w:lineRule="auto"/>
      </w:pPr>
    </w:p>
    <w:p w14:paraId="6D19518B" w14:textId="3BD5C02C" w:rsidR="002C4F1B" w:rsidRPr="00BC2A39" w:rsidRDefault="00736AC5" w:rsidP="002C4F1B">
      <w:pPr>
        <w:spacing w:line="278" w:lineRule="auto"/>
        <w:rPr>
          <w:u w:val="single"/>
        </w:rPr>
      </w:pPr>
      <w:r w:rsidRPr="00BC2A39">
        <w:t xml:space="preserve">Jetzt mitspielen unter </w:t>
      </w:r>
      <w:hyperlink r:id="rId12" w:history="1">
        <w:r w:rsidR="00A8013E" w:rsidRPr="00851166">
          <w:rPr>
            <w:rStyle w:val="Hyperlink"/>
          </w:rPr>
          <w:t>https://www.reka-challenge.ch/</w:t>
        </w:r>
      </w:hyperlink>
      <w:r w:rsidR="00A8013E">
        <w:t xml:space="preserve"> </w:t>
      </w:r>
    </w:p>
    <w:p w14:paraId="76D4E4A0" w14:textId="7F5A3B67" w:rsidR="002C4F1B" w:rsidRPr="00BC2A39" w:rsidRDefault="002C4F1B" w:rsidP="002C4F1B">
      <w:pPr>
        <w:spacing w:line="278" w:lineRule="auto"/>
        <w:rPr>
          <w:u w:val="single"/>
        </w:rPr>
      </w:pPr>
    </w:p>
    <w:p w14:paraId="6E474273" w14:textId="72C0EB7D" w:rsidR="002C4F1B" w:rsidRPr="006D7E8B" w:rsidRDefault="002C4F1B" w:rsidP="006D7E8B">
      <w:pPr>
        <w:tabs>
          <w:tab w:val="left" w:pos="2268"/>
        </w:tabs>
        <w:spacing w:line="276" w:lineRule="auto"/>
        <w:rPr>
          <w:rFonts w:cstheme="minorHAnsi"/>
        </w:rPr>
      </w:pPr>
    </w:p>
    <w:sectPr w:rsidR="002C4F1B" w:rsidRPr="006D7E8B" w:rsidSect="00086A08">
      <w:headerReference w:type="default" r:id="rId13"/>
      <w:footerReference w:type="default" r:id="rId14"/>
      <w:pgSz w:w="11906" w:h="16838"/>
      <w:pgMar w:top="2269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6207" w14:textId="77777777" w:rsidR="00736AC5" w:rsidRDefault="00736AC5">
      <w:pPr>
        <w:spacing w:line="240" w:lineRule="auto"/>
      </w:pPr>
      <w:r>
        <w:separator/>
      </w:r>
    </w:p>
  </w:endnote>
  <w:endnote w:type="continuationSeparator" w:id="0">
    <w:p w14:paraId="2A3AC1F0" w14:textId="77777777" w:rsidR="00736AC5" w:rsidRDefault="00736A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272A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BCA0" w14:textId="77777777" w:rsidR="00736AC5" w:rsidRDefault="00736AC5">
      <w:pPr>
        <w:spacing w:line="240" w:lineRule="auto"/>
      </w:pPr>
      <w:r>
        <w:separator/>
      </w:r>
    </w:p>
  </w:footnote>
  <w:footnote w:type="continuationSeparator" w:id="0">
    <w:p w14:paraId="09D90F18" w14:textId="77777777" w:rsidR="00736AC5" w:rsidRDefault="00736A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F5A1" w14:textId="77777777" w:rsidR="005C6148" w:rsidRDefault="00736AC5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79EABB4E" wp14:editId="3D208BD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id="Gruppieren 1" o:spid="_x0000_s2049" style="width:233pt;height:57.55pt;margin-top:0;margin-left:181.8pt;mso-height-relative:margin;mso-position-horizontal:right;mso-position-horizontal-relative:right-margin-area;mso-position-vertical:bottom;mso-position-vertical-relative:page;mso-width-relative:margin;position:absolute;z-index:251665408" coordorigin="34,0" coordsize="29582,7326">
              <v:rect id="Rechteck 2" o:spid="_x0000_s2050" style="width:3600;height:3600;left:26017;mso-wrap-style:square;position:absolute;top:3726;visibility:visible;v-text-anchor:middle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2051" type="#_x0000_t75" style="width:19634;height:3797;left:34;mso-wrap-style:square;position:absolute;visibility:visible">
                <v:imagedata r:id="rId2" o:title="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24A144D2" wp14:editId="59D9E8F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id="Gruppieren 12" o:spid="_x0000_s2052" style="width:236.4pt;height:57.55pt;margin-top:0;margin-left:0;mso-height-relative:margin;mso-position-horizontal:left;mso-position-horizontal-relative:page;mso-position-vertical:bottom;mso-position-vertical-relative:page;mso-width-relative:margin;position:absolute;z-index:251663360" coordsize="30012,7326">
              <v:rect id="Rechteck 14" o:spid="_x0000_s2053" style="width:3600;height:3600;mso-wrap-style:square;position:absolute;top:3726;visibility:visible;v-text-anchor:middle" filled="f" stroked="f" strokeweight="2pt"/>
              <v:shape id="Grafik 15" o:spid="_x0000_s2054" type="#_x0000_t75" style="width:22111;height:4019;left:7901;mso-wrap-style:square;position:absolute;visibility:visible">
                <v:imagedata r:id="rId4" o:title=""/>
              </v:shape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7CBC3F8" wp14:editId="7F29D25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3E9646" w14:textId="77777777" w:rsidR="00311C29" w:rsidRDefault="00736AC5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6A17D770" w14:textId="77777777" w:rsidR="00311C29" w:rsidRDefault="00736AC5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BC3F8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463E9646" w14:textId="77777777" w:rsidR="00311C29" w:rsidRDefault="00736AC5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6A17D770" w14:textId="77777777" w:rsidR="00311C29" w:rsidRDefault="00736AC5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0276435F" wp14:editId="0E03542E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id="Gruppieren 17" o:spid="_x0000_s2056" style="width:232.45pt;height:70.3pt;margin-top:0;margin-left:181.25pt;mso-height-relative:margin;mso-position-horizontal:right;mso-position-horizontal-relative:right-margin-area;mso-position-vertical:top;mso-position-vertical-relative:page;mso-width-relative:margin;position:absolute;z-index:251659264" coordsize="29523,8945">
              <v:rect id="Rechteck 18" o:spid="_x0000_s2057" style="width:3600;height:3600;left:25923;mso-wrap-style:square;position:absolute;visibility:visible;v-text-anchor:middle" filled="f" stroked="f" strokeweight="2pt"/>
              <v:shape id="Grafik 19" o:spid="_x0000_s2058" type="#_x0000_t75" style="width:15246;height:5384;mso-wrap-style:square;position:absolute;top:3561;visibility:visible">
                <v:imagedata r:id="rId6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9A32D55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58FAFA94" w:tentative="1">
      <w:start w:val="1"/>
      <w:numFmt w:val="lowerLetter"/>
      <w:lvlText w:val="%2."/>
      <w:lvlJc w:val="left"/>
      <w:pPr>
        <w:ind w:left="1440" w:hanging="360"/>
      </w:pPr>
    </w:lvl>
    <w:lvl w:ilvl="2" w:tplc="A22E40A8" w:tentative="1">
      <w:start w:val="1"/>
      <w:numFmt w:val="lowerRoman"/>
      <w:lvlText w:val="%3."/>
      <w:lvlJc w:val="right"/>
      <w:pPr>
        <w:ind w:left="2160" w:hanging="180"/>
      </w:pPr>
    </w:lvl>
    <w:lvl w:ilvl="3" w:tplc="C6425D3E" w:tentative="1">
      <w:start w:val="1"/>
      <w:numFmt w:val="decimal"/>
      <w:lvlText w:val="%4."/>
      <w:lvlJc w:val="left"/>
      <w:pPr>
        <w:ind w:left="2880" w:hanging="360"/>
      </w:pPr>
    </w:lvl>
    <w:lvl w:ilvl="4" w:tplc="6FC2CFBE" w:tentative="1">
      <w:start w:val="1"/>
      <w:numFmt w:val="lowerLetter"/>
      <w:lvlText w:val="%5."/>
      <w:lvlJc w:val="left"/>
      <w:pPr>
        <w:ind w:left="3600" w:hanging="360"/>
      </w:pPr>
    </w:lvl>
    <w:lvl w:ilvl="5" w:tplc="53C28958" w:tentative="1">
      <w:start w:val="1"/>
      <w:numFmt w:val="lowerRoman"/>
      <w:lvlText w:val="%6."/>
      <w:lvlJc w:val="right"/>
      <w:pPr>
        <w:ind w:left="4320" w:hanging="180"/>
      </w:pPr>
    </w:lvl>
    <w:lvl w:ilvl="6" w:tplc="68ECC660" w:tentative="1">
      <w:start w:val="1"/>
      <w:numFmt w:val="decimal"/>
      <w:lvlText w:val="%7."/>
      <w:lvlJc w:val="left"/>
      <w:pPr>
        <w:ind w:left="5040" w:hanging="360"/>
      </w:pPr>
    </w:lvl>
    <w:lvl w:ilvl="7" w:tplc="048009C6" w:tentative="1">
      <w:start w:val="1"/>
      <w:numFmt w:val="lowerLetter"/>
      <w:lvlText w:val="%8."/>
      <w:lvlJc w:val="left"/>
      <w:pPr>
        <w:ind w:left="5760" w:hanging="360"/>
      </w:pPr>
    </w:lvl>
    <w:lvl w:ilvl="8" w:tplc="658C1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C4548"/>
    <w:multiLevelType w:val="hybridMultilevel"/>
    <w:tmpl w:val="098C8F3A"/>
    <w:lvl w:ilvl="0" w:tplc="C1D24262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19401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89A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A0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A29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C6C2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6E6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AB4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B8F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8F30B0BE">
      <w:start w:val="1"/>
      <w:numFmt w:val="lowerLetter"/>
      <w:lvlText w:val="%1."/>
      <w:lvlJc w:val="left"/>
      <w:pPr>
        <w:ind w:left="720" w:hanging="360"/>
      </w:pPr>
    </w:lvl>
    <w:lvl w:ilvl="1" w:tplc="E502330E" w:tentative="1">
      <w:start w:val="1"/>
      <w:numFmt w:val="lowerLetter"/>
      <w:lvlText w:val="%2."/>
      <w:lvlJc w:val="left"/>
      <w:pPr>
        <w:ind w:left="1440" w:hanging="360"/>
      </w:pPr>
    </w:lvl>
    <w:lvl w:ilvl="2" w:tplc="040A631C" w:tentative="1">
      <w:start w:val="1"/>
      <w:numFmt w:val="lowerRoman"/>
      <w:lvlText w:val="%3."/>
      <w:lvlJc w:val="right"/>
      <w:pPr>
        <w:ind w:left="2160" w:hanging="180"/>
      </w:pPr>
    </w:lvl>
    <w:lvl w:ilvl="3" w:tplc="A894D5AA" w:tentative="1">
      <w:start w:val="1"/>
      <w:numFmt w:val="decimal"/>
      <w:lvlText w:val="%4."/>
      <w:lvlJc w:val="left"/>
      <w:pPr>
        <w:ind w:left="2880" w:hanging="360"/>
      </w:pPr>
    </w:lvl>
    <w:lvl w:ilvl="4" w:tplc="886E665A" w:tentative="1">
      <w:start w:val="1"/>
      <w:numFmt w:val="lowerLetter"/>
      <w:lvlText w:val="%5."/>
      <w:lvlJc w:val="left"/>
      <w:pPr>
        <w:ind w:left="3600" w:hanging="360"/>
      </w:pPr>
    </w:lvl>
    <w:lvl w:ilvl="5" w:tplc="F3BAB2CE" w:tentative="1">
      <w:start w:val="1"/>
      <w:numFmt w:val="lowerRoman"/>
      <w:lvlText w:val="%6."/>
      <w:lvlJc w:val="right"/>
      <w:pPr>
        <w:ind w:left="4320" w:hanging="180"/>
      </w:pPr>
    </w:lvl>
    <w:lvl w:ilvl="6" w:tplc="34D40E20" w:tentative="1">
      <w:start w:val="1"/>
      <w:numFmt w:val="decimal"/>
      <w:lvlText w:val="%7."/>
      <w:lvlJc w:val="left"/>
      <w:pPr>
        <w:ind w:left="5040" w:hanging="360"/>
      </w:pPr>
    </w:lvl>
    <w:lvl w:ilvl="7" w:tplc="40D83464" w:tentative="1">
      <w:start w:val="1"/>
      <w:numFmt w:val="lowerLetter"/>
      <w:lvlText w:val="%8."/>
      <w:lvlJc w:val="left"/>
      <w:pPr>
        <w:ind w:left="5760" w:hanging="360"/>
      </w:pPr>
    </w:lvl>
    <w:lvl w:ilvl="8" w:tplc="4028B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83F61D72">
      <w:start w:val="1"/>
      <w:numFmt w:val="decimal"/>
      <w:lvlText w:val="%1."/>
      <w:lvlJc w:val="left"/>
      <w:pPr>
        <w:ind w:left="720" w:hanging="360"/>
      </w:pPr>
    </w:lvl>
    <w:lvl w:ilvl="1" w:tplc="2530EEC6" w:tentative="1">
      <w:start w:val="1"/>
      <w:numFmt w:val="lowerLetter"/>
      <w:lvlText w:val="%2."/>
      <w:lvlJc w:val="left"/>
      <w:pPr>
        <w:ind w:left="1440" w:hanging="360"/>
      </w:pPr>
    </w:lvl>
    <w:lvl w:ilvl="2" w:tplc="AD2E54D4" w:tentative="1">
      <w:start w:val="1"/>
      <w:numFmt w:val="lowerRoman"/>
      <w:lvlText w:val="%3."/>
      <w:lvlJc w:val="right"/>
      <w:pPr>
        <w:ind w:left="2160" w:hanging="180"/>
      </w:pPr>
    </w:lvl>
    <w:lvl w:ilvl="3" w:tplc="D9D202F0" w:tentative="1">
      <w:start w:val="1"/>
      <w:numFmt w:val="decimal"/>
      <w:lvlText w:val="%4."/>
      <w:lvlJc w:val="left"/>
      <w:pPr>
        <w:ind w:left="2880" w:hanging="360"/>
      </w:pPr>
    </w:lvl>
    <w:lvl w:ilvl="4" w:tplc="EC1EC998" w:tentative="1">
      <w:start w:val="1"/>
      <w:numFmt w:val="lowerLetter"/>
      <w:lvlText w:val="%5."/>
      <w:lvlJc w:val="left"/>
      <w:pPr>
        <w:ind w:left="3600" w:hanging="360"/>
      </w:pPr>
    </w:lvl>
    <w:lvl w:ilvl="5" w:tplc="851883DE" w:tentative="1">
      <w:start w:val="1"/>
      <w:numFmt w:val="lowerRoman"/>
      <w:lvlText w:val="%6."/>
      <w:lvlJc w:val="right"/>
      <w:pPr>
        <w:ind w:left="4320" w:hanging="180"/>
      </w:pPr>
    </w:lvl>
    <w:lvl w:ilvl="6" w:tplc="6C022744" w:tentative="1">
      <w:start w:val="1"/>
      <w:numFmt w:val="decimal"/>
      <w:lvlText w:val="%7."/>
      <w:lvlJc w:val="left"/>
      <w:pPr>
        <w:ind w:left="5040" w:hanging="360"/>
      </w:pPr>
    </w:lvl>
    <w:lvl w:ilvl="7" w:tplc="D234CC28" w:tentative="1">
      <w:start w:val="1"/>
      <w:numFmt w:val="lowerLetter"/>
      <w:lvlText w:val="%8."/>
      <w:lvlJc w:val="left"/>
      <w:pPr>
        <w:ind w:left="5760" w:hanging="360"/>
      </w:pPr>
    </w:lvl>
    <w:lvl w:ilvl="8" w:tplc="A350C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4E323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04B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05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4B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3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1AE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E7E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CC2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85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C31CB8A4">
      <w:start w:val="1"/>
      <w:numFmt w:val="decimal"/>
      <w:lvlText w:val="%1."/>
      <w:lvlJc w:val="left"/>
      <w:pPr>
        <w:ind w:left="720" w:hanging="360"/>
      </w:pPr>
    </w:lvl>
    <w:lvl w:ilvl="1" w:tplc="EAD2FD80" w:tentative="1">
      <w:start w:val="1"/>
      <w:numFmt w:val="lowerLetter"/>
      <w:lvlText w:val="%2."/>
      <w:lvlJc w:val="left"/>
      <w:pPr>
        <w:ind w:left="1440" w:hanging="360"/>
      </w:pPr>
    </w:lvl>
    <w:lvl w:ilvl="2" w:tplc="C91CD79E" w:tentative="1">
      <w:start w:val="1"/>
      <w:numFmt w:val="lowerRoman"/>
      <w:lvlText w:val="%3."/>
      <w:lvlJc w:val="right"/>
      <w:pPr>
        <w:ind w:left="2160" w:hanging="180"/>
      </w:pPr>
    </w:lvl>
    <w:lvl w:ilvl="3" w:tplc="4836D244" w:tentative="1">
      <w:start w:val="1"/>
      <w:numFmt w:val="decimal"/>
      <w:lvlText w:val="%4."/>
      <w:lvlJc w:val="left"/>
      <w:pPr>
        <w:ind w:left="2880" w:hanging="360"/>
      </w:pPr>
    </w:lvl>
    <w:lvl w:ilvl="4" w:tplc="F5209732" w:tentative="1">
      <w:start w:val="1"/>
      <w:numFmt w:val="lowerLetter"/>
      <w:lvlText w:val="%5."/>
      <w:lvlJc w:val="left"/>
      <w:pPr>
        <w:ind w:left="3600" w:hanging="360"/>
      </w:pPr>
    </w:lvl>
    <w:lvl w:ilvl="5" w:tplc="E14259C6" w:tentative="1">
      <w:start w:val="1"/>
      <w:numFmt w:val="lowerRoman"/>
      <w:lvlText w:val="%6."/>
      <w:lvlJc w:val="right"/>
      <w:pPr>
        <w:ind w:left="4320" w:hanging="180"/>
      </w:pPr>
    </w:lvl>
    <w:lvl w:ilvl="6" w:tplc="653413B0" w:tentative="1">
      <w:start w:val="1"/>
      <w:numFmt w:val="decimal"/>
      <w:lvlText w:val="%7."/>
      <w:lvlJc w:val="left"/>
      <w:pPr>
        <w:ind w:left="5040" w:hanging="360"/>
      </w:pPr>
    </w:lvl>
    <w:lvl w:ilvl="7" w:tplc="B9161C04" w:tentative="1">
      <w:start w:val="1"/>
      <w:numFmt w:val="lowerLetter"/>
      <w:lvlText w:val="%8."/>
      <w:lvlJc w:val="left"/>
      <w:pPr>
        <w:ind w:left="5760" w:hanging="360"/>
      </w:pPr>
    </w:lvl>
    <w:lvl w:ilvl="8" w:tplc="4F5E3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4C6F8A"/>
    <w:multiLevelType w:val="hybridMultilevel"/>
    <w:tmpl w:val="891EB3F0"/>
    <w:lvl w:ilvl="0" w:tplc="35C2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668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0F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D848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88F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4E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0D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AA6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85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985FA8"/>
    <w:multiLevelType w:val="hybridMultilevel"/>
    <w:tmpl w:val="FD1A9CFC"/>
    <w:lvl w:ilvl="0" w:tplc="1BBA1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E9F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D8E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47F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83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B43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476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6C1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D40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D325A5"/>
    <w:multiLevelType w:val="hybridMultilevel"/>
    <w:tmpl w:val="5C6AB65C"/>
    <w:lvl w:ilvl="0" w:tplc="77684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B220B4" w:tentative="1">
      <w:start w:val="1"/>
      <w:numFmt w:val="lowerLetter"/>
      <w:lvlText w:val="%2."/>
      <w:lvlJc w:val="left"/>
      <w:pPr>
        <w:ind w:left="1440" w:hanging="360"/>
      </w:pPr>
    </w:lvl>
    <w:lvl w:ilvl="2" w:tplc="E2962416" w:tentative="1">
      <w:start w:val="1"/>
      <w:numFmt w:val="lowerRoman"/>
      <w:lvlText w:val="%3."/>
      <w:lvlJc w:val="right"/>
      <w:pPr>
        <w:ind w:left="2160" w:hanging="180"/>
      </w:pPr>
    </w:lvl>
    <w:lvl w:ilvl="3" w:tplc="E41ED25C" w:tentative="1">
      <w:start w:val="1"/>
      <w:numFmt w:val="decimal"/>
      <w:lvlText w:val="%4."/>
      <w:lvlJc w:val="left"/>
      <w:pPr>
        <w:ind w:left="2880" w:hanging="360"/>
      </w:pPr>
    </w:lvl>
    <w:lvl w:ilvl="4" w:tplc="92320B90" w:tentative="1">
      <w:start w:val="1"/>
      <w:numFmt w:val="lowerLetter"/>
      <w:lvlText w:val="%5."/>
      <w:lvlJc w:val="left"/>
      <w:pPr>
        <w:ind w:left="3600" w:hanging="360"/>
      </w:pPr>
    </w:lvl>
    <w:lvl w:ilvl="5" w:tplc="FC781172" w:tentative="1">
      <w:start w:val="1"/>
      <w:numFmt w:val="lowerRoman"/>
      <w:lvlText w:val="%6."/>
      <w:lvlJc w:val="right"/>
      <w:pPr>
        <w:ind w:left="4320" w:hanging="180"/>
      </w:pPr>
    </w:lvl>
    <w:lvl w:ilvl="6" w:tplc="80247322" w:tentative="1">
      <w:start w:val="1"/>
      <w:numFmt w:val="decimal"/>
      <w:lvlText w:val="%7."/>
      <w:lvlJc w:val="left"/>
      <w:pPr>
        <w:ind w:left="5040" w:hanging="360"/>
      </w:pPr>
    </w:lvl>
    <w:lvl w:ilvl="7" w:tplc="40A2E42A" w:tentative="1">
      <w:start w:val="1"/>
      <w:numFmt w:val="lowerLetter"/>
      <w:lvlText w:val="%8."/>
      <w:lvlJc w:val="left"/>
      <w:pPr>
        <w:ind w:left="5760" w:hanging="360"/>
      </w:pPr>
    </w:lvl>
    <w:lvl w:ilvl="8" w:tplc="C11CE8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457296">
    <w:abstractNumId w:val="9"/>
  </w:num>
  <w:num w:numId="2" w16cid:durableId="834151964">
    <w:abstractNumId w:val="7"/>
  </w:num>
  <w:num w:numId="3" w16cid:durableId="1719090513">
    <w:abstractNumId w:val="6"/>
  </w:num>
  <w:num w:numId="4" w16cid:durableId="1317342175">
    <w:abstractNumId w:val="5"/>
  </w:num>
  <w:num w:numId="5" w16cid:durableId="531890716">
    <w:abstractNumId w:val="4"/>
  </w:num>
  <w:num w:numId="6" w16cid:durableId="1155337254">
    <w:abstractNumId w:val="8"/>
  </w:num>
  <w:num w:numId="7" w16cid:durableId="149559358">
    <w:abstractNumId w:val="3"/>
  </w:num>
  <w:num w:numId="8" w16cid:durableId="302736462">
    <w:abstractNumId w:val="2"/>
  </w:num>
  <w:num w:numId="9" w16cid:durableId="728770801">
    <w:abstractNumId w:val="1"/>
  </w:num>
  <w:num w:numId="10" w16cid:durableId="2020229054">
    <w:abstractNumId w:val="0"/>
  </w:num>
  <w:num w:numId="11" w16cid:durableId="1353651577">
    <w:abstractNumId w:val="24"/>
  </w:num>
  <w:num w:numId="12" w16cid:durableId="156961735">
    <w:abstractNumId w:val="18"/>
  </w:num>
  <w:num w:numId="13" w16cid:durableId="1614440247">
    <w:abstractNumId w:val="15"/>
  </w:num>
  <w:num w:numId="14" w16cid:durableId="1508207638">
    <w:abstractNumId w:val="26"/>
  </w:num>
  <w:num w:numId="15" w16cid:durableId="305207980">
    <w:abstractNumId w:val="25"/>
  </w:num>
  <w:num w:numId="16" w16cid:durableId="1340886411">
    <w:abstractNumId w:val="10"/>
  </w:num>
  <w:num w:numId="17" w16cid:durableId="2085225280">
    <w:abstractNumId w:val="16"/>
  </w:num>
  <w:num w:numId="18" w16cid:durableId="2138638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0593348">
    <w:abstractNumId w:val="23"/>
  </w:num>
  <w:num w:numId="20" w16cid:durableId="231232903">
    <w:abstractNumId w:val="14"/>
  </w:num>
  <w:num w:numId="21" w16cid:durableId="1666930854">
    <w:abstractNumId w:val="21"/>
  </w:num>
  <w:num w:numId="22" w16cid:durableId="901984975">
    <w:abstractNumId w:val="20"/>
  </w:num>
  <w:num w:numId="23" w16cid:durableId="583614959">
    <w:abstractNumId w:val="12"/>
  </w:num>
  <w:num w:numId="24" w16cid:durableId="1364984418">
    <w:abstractNumId w:val="17"/>
  </w:num>
  <w:num w:numId="25" w16cid:durableId="211425779">
    <w:abstractNumId w:val="22"/>
  </w:num>
  <w:num w:numId="26" w16cid:durableId="444811020">
    <w:abstractNumId w:val="19"/>
  </w:num>
  <w:num w:numId="27" w16cid:durableId="1606501668">
    <w:abstractNumId w:val="13"/>
  </w:num>
  <w:num w:numId="28" w16cid:durableId="89759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1B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86A08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75AB"/>
    <w:rsid w:val="00144122"/>
    <w:rsid w:val="00154677"/>
    <w:rsid w:val="00167916"/>
    <w:rsid w:val="00171870"/>
    <w:rsid w:val="001748E3"/>
    <w:rsid w:val="00195C62"/>
    <w:rsid w:val="001F4A7E"/>
    <w:rsid w:val="001F4B8C"/>
    <w:rsid w:val="00210778"/>
    <w:rsid w:val="0022685B"/>
    <w:rsid w:val="0023205B"/>
    <w:rsid w:val="0025644A"/>
    <w:rsid w:val="00267F71"/>
    <w:rsid w:val="0027245E"/>
    <w:rsid w:val="002726D9"/>
    <w:rsid w:val="00275746"/>
    <w:rsid w:val="00285823"/>
    <w:rsid w:val="00290E37"/>
    <w:rsid w:val="0029742C"/>
    <w:rsid w:val="002C4F1B"/>
    <w:rsid w:val="002D272F"/>
    <w:rsid w:val="002D2F74"/>
    <w:rsid w:val="002D38AE"/>
    <w:rsid w:val="002D5AFC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B565E"/>
    <w:rsid w:val="003C3D32"/>
    <w:rsid w:val="003D0FAA"/>
    <w:rsid w:val="003F1A56"/>
    <w:rsid w:val="00452D49"/>
    <w:rsid w:val="00486DBB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833"/>
    <w:rsid w:val="00526C93"/>
    <w:rsid w:val="00535EA2"/>
    <w:rsid w:val="00537410"/>
    <w:rsid w:val="00550787"/>
    <w:rsid w:val="00561C10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6044D5"/>
    <w:rsid w:val="00622FDC"/>
    <w:rsid w:val="00625020"/>
    <w:rsid w:val="00642F26"/>
    <w:rsid w:val="0065274C"/>
    <w:rsid w:val="00686D14"/>
    <w:rsid w:val="00687ED7"/>
    <w:rsid w:val="006B2934"/>
    <w:rsid w:val="006C144C"/>
    <w:rsid w:val="006C443E"/>
    <w:rsid w:val="006D7E8B"/>
    <w:rsid w:val="006E0F4E"/>
    <w:rsid w:val="006E4AF1"/>
    <w:rsid w:val="006F0345"/>
    <w:rsid w:val="006F0469"/>
    <w:rsid w:val="006F1E5B"/>
    <w:rsid w:val="007040B6"/>
    <w:rsid w:val="00705076"/>
    <w:rsid w:val="00711147"/>
    <w:rsid w:val="007277E3"/>
    <w:rsid w:val="00731A17"/>
    <w:rsid w:val="00734458"/>
    <w:rsid w:val="00736AC5"/>
    <w:rsid w:val="007419CF"/>
    <w:rsid w:val="0074241C"/>
    <w:rsid w:val="0074487E"/>
    <w:rsid w:val="00746273"/>
    <w:rsid w:val="007649B9"/>
    <w:rsid w:val="00767F62"/>
    <w:rsid w:val="00770E02"/>
    <w:rsid w:val="007721BF"/>
    <w:rsid w:val="00774E70"/>
    <w:rsid w:val="00780170"/>
    <w:rsid w:val="00781311"/>
    <w:rsid w:val="0078181E"/>
    <w:rsid w:val="00796CEE"/>
    <w:rsid w:val="007C0B2A"/>
    <w:rsid w:val="007E0460"/>
    <w:rsid w:val="00841B44"/>
    <w:rsid w:val="00857D8A"/>
    <w:rsid w:val="00870017"/>
    <w:rsid w:val="00883CC4"/>
    <w:rsid w:val="0093619F"/>
    <w:rsid w:val="00937B0C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8013E"/>
    <w:rsid w:val="00AA5238"/>
    <w:rsid w:val="00AC2D5B"/>
    <w:rsid w:val="00AD36B2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53B89"/>
    <w:rsid w:val="00B70D03"/>
    <w:rsid w:val="00B803E7"/>
    <w:rsid w:val="00B82E14"/>
    <w:rsid w:val="00BA4DDE"/>
    <w:rsid w:val="00BC2A39"/>
    <w:rsid w:val="00BC655F"/>
    <w:rsid w:val="00BE1E62"/>
    <w:rsid w:val="00BF7052"/>
    <w:rsid w:val="00C05FAB"/>
    <w:rsid w:val="00C3674D"/>
    <w:rsid w:val="00C43EDE"/>
    <w:rsid w:val="00C44134"/>
    <w:rsid w:val="00C51D2F"/>
    <w:rsid w:val="00C53E23"/>
    <w:rsid w:val="00CA348A"/>
    <w:rsid w:val="00CB2CE6"/>
    <w:rsid w:val="00CC6E72"/>
    <w:rsid w:val="00CF08BB"/>
    <w:rsid w:val="00CF1E53"/>
    <w:rsid w:val="00D30E68"/>
    <w:rsid w:val="00D57397"/>
    <w:rsid w:val="00D61996"/>
    <w:rsid w:val="00D654CD"/>
    <w:rsid w:val="00D7190A"/>
    <w:rsid w:val="00D9415C"/>
    <w:rsid w:val="00DA469E"/>
    <w:rsid w:val="00DB7675"/>
    <w:rsid w:val="00E22BEA"/>
    <w:rsid w:val="00E25DCD"/>
    <w:rsid w:val="00E269E1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C2DF9"/>
    <w:rsid w:val="00EE6E36"/>
    <w:rsid w:val="00F016BC"/>
    <w:rsid w:val="00F05DB6"/>
    <w:rsid w:val="00F0660B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B7EC6"/>
    <w:rsid w:val="00FE19B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BB9284"/>
  <w15:docId w15:val="{19AC96F7-3EB6-4709-8BF0-B3DA1F2F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2934"/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ka-challenge.ch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6" Type="http://schemas.openxmlformats.org/officeDocument/2006/relationships/image" Target="media/image40.emf"/><Relationship Id="rId5" Type="http://schemas.openxmlformats.org/officeDocument/2006/relationships/image" Target="media/image4.emf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file01\data$\99_Vorlagen\neue_Vorlagen\Briefe_Fax_Vorlagen_nur_Logo\Vorlage_Logo_Titel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649F1D65C874A9688A3AC029747AB" ma:contentTypeVersion="12" ma:contentTypeDescription="Ein neues Dokument erstellen." ma:contentTypeScope="" ma:versionID="ac5d048282437821354742144bc8bf32">
  <xsd:schema xmlns:xsd="http://www.w3.org/2001/XMLSchema" xmlns:xs="http://www.w3.org/2001/XMLSchema" xmlns:p="http://schemas.microsoft.com/office/2006/metadata/properties" xmlns:ns2="fc730107-2696-452c-a948-bc2ce58f3279" xmlns:ns3="e7feb03d-82de-4de2-9b52-08b14392a812" targetNamespace="http://schemas.microsoft.com/office/2006/metadata/properties" ma:root="true" ma:fieldsID="f5ab51d14777036cef03f68907dad676" ns2:_="" ns3:_="">
    <xsd:import namespace="fc730107-2696-452c-a948-bc2ce58f3279"/>
    <xsd:import namespace="e7feb03d-82de-4de2-9b52-08b14392a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0107-2696-452c-a948-bc2ce58f3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6926fb7-8eaa-41cc-8820-7eb993418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b03d-82de-4de2-9b52-08b14392a8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30678-19b7-4f25-a3fd-1ab7f5d1b40a}" ma:internalName="TaxCatchAll" ma:showField="CatchAllData" ma:web="e7feb03d-82de-4de2-9b52-08b14392a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feb03d-82de-4de2-9b52-08b14392a812" xsi:nil="true"/>
    <lcf76f155ced4ddcb4097134ff3c332f xmlns="fc730107-2696-452c-a948-bc2ce58f327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3F06BB1E-3D44-402E-91E6-C438CF8C9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30107-2696-452c-a948-bc2ce58f3279"/>
    <ds:schemaRef ds:uri="e7feb03d-82de-4de2-9b52-08b14392a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920E48-3F52-472E-8754-683F04614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82CBE-C6C3-458B-A366-A084730C0CD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e7feb03d-82de-4de2-9b52-08b14392a812"/>
    <ds:schemaRef ds:uri="fc730107-2696-452c-a948-bc2ce58f327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20835CE-223F-482A-90F6-85EAFC44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Vorlage_Logo_Titel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 Caroline</dc:creator>
  <cp:keywords/>
  <cp:lastModifiedBy>Caroline Kern</cp:lastModifiedBy>
  <cp:revision>7</cp:revision>
  <cp:lastPrinted>2016-12-09T01:10:00Z</cp:lastPrinted>
  <dcterms:created xsi:type="dcterms:W3CDTF">2024-10-14T02:59:00Z</dcterms:created>
  <dcterms:modified xsi:type="dcterms:W3CDTF">2025-08-11T09:52:00Z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010048{"F":5,"I":"5532-6D18-1485-2D5C","M":"b21c11805c425c0805a8bed146cb6b8d"}H4sIAAAAAAAEAKtW8snMyy5WsoquVvJUslIyNTU20jVzMbTQNTSxMNU1cjF1VtJRCgDK6OsXF5WlZeakGhjqpySWJKroW1rGh+UX5SSmp+bp56WWpiJ4TkWZqWmp8W6JFXCx+LzSonif/PR8fagImBMfklmSmqOXkl9SoVQbWwsA+bwvY</vt:lpwstr>
  </property>
  <property fmtid="{D5CDD505-2E9C-101B-9397-08002B2CF9AE}" pid="3" name="LINKTEK-CHUNK-2">
    <vt:lpwstr>o4AAAA=</vt:lpwstr>
  </property>
  <property fmtid="{D5CDD505-2E9C-101B-9397-08002B2CF9AE}" pid="4" name="ContentTypeId">
    <vt:lpwstr>0x01010069E649F1D65C874A9688A3AC029747AB</vt:lpwstr>
  </property>
  <property fmtid="{D5CDD505-2E9C-101B-9397-08002B2CF9AE}" pid="5" name="MediaServiceImageTags">
    <vt:lpwstr/>
  </property>
</Properties>
</file>