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D7C1C" w14:textId="2A31CEAB" w:rsidR="52FC0837" w:rsidRDefault="52FC0837" w:rsidP="1748BA05">
      <w:pPr>
        <w:spacing w:after="0"/>
        <w:rPr>
          <w:rFonts w:ascii="Calibri" w:eastAsia="Calibri" w:hAnsi="Calibri" w:cs="Calibri"/>
          <w:sz w:val="22"/>
          <w:szCs w:val="22"/>
        </w:rPr>
      </w:pPr>
      <w:r w:rsidRPr="1748BA0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Jetzt Reka-Lunch-Guthaben sichern</w:t>
      </w:r>
    </w:p>
    <w:p w14:paraId="0F7F6F18" w14:textId="77777777" w:rsidR="00A53589" w:rsidRDefault="00A53589" w:rsidP="00135859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A53589">
        <w:rPr>
          <w:rFonts w:ascii="Calibri" w:hAnsi="Calibri" w:cs="Calibri"/>
          <w:b/>
          <w:bCs/>
          <w:sz w:val="22"/>
          <w:szCs w:val="22"/>
        </w:rPr>
        <w:t>Profitiere von vergünstigter Verpflegung durch deinen Arbeitgeber</w:t>
      </w:r>
    </w:p>
    <w:p w14:paraId="21D8556E" w14:textId="44A92047" w:rsidR="00135859" w:rsidRDefault="00A53589" w:rsidP="00A53589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A53589">
        <w:rPr>
          <w:rFonts w:ascii="Calibri" w:eastAsia="Calibri" w:hAnsi="Calibri" w:cs="Calibri"/>
          <w:sz w:val="22"/>
          <w:szCs w:val="22"/>
        </w:rPr>
        <w:t xml:space="preserve">Zahle deinen Anteil ganz einfach per QR-Rechnung oder </w:t>
      </w:r>
      <w:proofErr w:type="spellStart"/>
      <w:r w:rsidRPr="00A53589">
        <w:rPr>
          <w:rFonts w:ascii="Calibri" w:eastAsia="Calibri" w:hAnsi="Calibri" w:cs="Calibri"/>
          <w:sz w:val="22"/>
          <w:szCs w:val="22"/>
        </w:rPr>
        <w:t>eBill</w:t>
      </w:r>
      <w:proofErr w:type="spellEnd"/>
      <w:r w:rsidRPr="00A53589">
        <w:rPr>
          <w:rFonts w:ascii="Calibri" w:eastAsia="Calibri" w:hAnsi="Calibri" w:cs="Calibri"/>
          <w:sz w:val="22"/>
          <w:szCs w:val="22"/>
        </w:rPr>
        <w:t xml:space="preserve"> ein und erhöhe dein Essensbudget. Wichtig: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A53589">
        <w:rPr>
          <w:rFonts w:ascii="Calibri" w:eastAsia="Calibri" w:hAnsi="Calibri" w:cs="Calibri"/>
          <w:sz w:val="22"/>
          <w:szCs w:val="22"/>
        </w:rPr>
        <w:t>Dein Anspruch auf das vergünstigte Reka-Lunch-Guthaben ist zeitlich limitiert – sichere es dir rechtzeitig.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A53589">
        <w:rPr>
          <w:rFonts w:ascii="Calibri" w:eastAsia="Calibri" w:hAnsi="Calibri" w:cs="Calibri"/>
          <w:sz w:val="22"/>
          <w:szCs w:val="22"/>
        </w:rPr>
        <w:t>Bereits einbezahltes Guthaben bleibt unbegrenzt gültig.</w:t>
      </w:r>
    </w:p>
    <w:p w14:paraId="14FEBD84" w14:textId="77777777" w:rsidR="00A53589" w:rsidRDefault="00A53589" w:rsidP="00A53589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68B2E6DE" w14:textId="070BA114" w:rsidR="00E277D3" w:rsidRPr="008C1B8F" w:rsidRDefault="00A53589" w:rsidP="008C1B8F">
      <w:pPr>
        <w:rPr>
          <w:rFonts w:ascii="Calibri" w:hAnsi="Calibri" w:cs="Calibri"/>
          <w:b/>
          <w:bCs/>
          <w:sz w:val="22"/>
          <w:szCs w:val="22"/>
        </w:rPr>
      </w:pPr>
      <w:r w:rsidRPr="00A53589">
        <w:rPr>
          <w:rFonts w:ascii="Calibri" w:eastAsia="Calibri" w:hAnsi="Calibri" w:cs="Calibri"/>
          <w:b/>
          <w:bCs/>
          <w:sz w:val="22"/>
          <w:szCs w:val="22"/>
        </w:rPr>
        <w:t>Über 3’500 Orte zum Einlösen: Kaffee, Snacks, Mittagessen und mehr</w:t>
      </w:r>
      <w:r w:rsidR="6D3E59BA">
        <w:rPr>
          <w:noProof/>
        </w:rPr>
        <w:drawing>
          <wp:inline distT="0" distB="0" distL="0" distR="0" wp14:anchorId="284ECADE" wp14:editId="18DBE262">
            <wp:extent cx="5189984" cy="1323975"/>
            <wp:effectExtent l="0" t="0" r="0" b="0"/>
            <wp:docPr id="32521831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21831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95076" cy="1325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6043F" w14:textId="3C124FB6" w:rsidR="509BA578" w:rsidRDefault="509BA578" w:rsidP="509BA578">
      <w:pPr>
        <w:rPr>
          <w:rFonts w:ascii="Calibri" w:hAnsi="Calibri" w:cs="Calibri"/>
          <w:b/>
          <w:bCs/>
          <w:sz w:val="22"/>
          <w:szCs w:val="22"/>
        </w:rPr>
      </w:pPr>
    </w:p>
    <w:p w14:paraId="5CDA67C6" w14:textId="77777777" w:rsidR="00A53589" w:rsidRPr="00A53589" w:rsidRDefault="00A53589" w:rsidP="00A53589">
      <w:pPr>
        <w:rPr>
          <w:rFonts w:ascii="Calibri" w:hAnsi="Calibri" w:cs="Calibri"/>
          <w:b/>
          <w:bCs/>
          <w:sz w:val="22"/>
          <w:szCs w:val="22"/>
        </w:rPr>
      </w:pPr>
      <w:r w:rsidRPr="00A53589">
        <w:rPr>
          <w:rFonts w:ascii="Calibri" w:hAnsi="Calibri" w:cs="Calibri"/>
          <w:b/>
          <w:bCs/>
          <w:sz w:val="22"/>
          <w:szCs w:val="22"/>
        </w:rPr>
        <w:t>So funktioniert’s:</w:t>
      </w:r>
    </w:p>
    <w:p w14:paraId="4BEE388D" w14:textId="7F8DBAFE" w:rsidR="00A53589" w:rsidRPr="00A53589" w:rsidRDefault="00A53589" w:rsidP="00A53589">
      <w:pPr>
        <w:pStyle w:val="Listenabsatz"/>
        <w:numPr>
          <w:ilvl w:val="0"/>
          <w:numId w:val="32"/>
        </w:numPr>
        <w:rPr>
          <w:rFonts w:ascii="Calibri" w:hAnsi="Calibri" w:cs="Calibri"/>
          <w:sz w:val="22"/>
          <w:szCs w:val="22"/>
        </w:rPr>
      </w:pPr>
      <w:r w:rsidRPr="00A53589">
        <w:rPr>
          <w:rFonts w:ascii="Calibri" w:hAnsi="Calibri" w:cs="Calibri"/>
          <w:sz w:val="22"/>
          <w:szCs w:val="22"/>
        </w:rPr>
        <w:t>QR-Rechnung im Kundenportal auf reka.ch aufrufen oder</w:t>
      </w:r>
      <w:r w:rsidRPr="00A53589">
        <w:rPr>
          <w:rFonts w:ascii="Calibri" w:hAnsi="Calibri" w:cs="Calibri"/>
          <w:sz w:val="22"/>
          <w:szCs w:val="22"/>
        </w:rPr>
        <w:t xml:space="preserve"> </w:t>
      </w:r>
      <w:r w:rsidRPr="00A53589">
        <w:rPr>
          <w:rFonts w:ascii="Calibri" w:hAnsi="Calibri" w:cs="Calibri"/>
          <w:sz w:val="22"/>
          <w:szCs w:val="22"/>
        </w:rPr>
        <w:t xml:space="preserve">via </w:t>
      </w:r>
      <w:proofErr w:type="spellStart"/>
      <w:r w:rsidRPr="00A53589">
        <w:rPr>
          <w:rFonts w:ascii="Calibri" w:hAnsi="Calibri" w:cs="Calibri"/>
          <w:sz w:val="22"/>
          <w:szCs w:val="22"/>
        </w:rPr>
        <w:t>eBill</w:t>
      </w:r>
      <w:proofErr w:type="spellEnd"/>
      <w:r w:rsidRPr="00A53589">
        <w:rPr>
          <w:rFonts w:ascii="Calibri" w:hAnsi="Calibri" w:cs="Calibri"/>
          <w:sz w:val="22"/>
          <w:szCs w:val="22"/>
        </w:rPr>
        <w:t xml:space="preserve"> im E-Banking empfangen.</w:t>
      </w:r>
    </w:p>
    <w:p w14:paraId="0CFC5B15" w14:textId="77777777" w:rsidR="00A53589" w:rsidRPr="00A53589" w:rsidRDefault="00A53589" w:rsidP="00A53589">
      <w:pPr>
        <w:pStyle w:val="Listenabsatz"/>
        <w:numPr>
          <w:ilvl w:val="0"/>
          <w:numId w:val="32"/>
        </w:numPr>
        <w:rPr>
          <w:rFonts w:ascii="Calibri" w:hAnsi="Calibri" w:cs="Calibri"/>
          <w:sz w:val="22"/>
          <w:szCs w:val="22"/>
        </w:rPr>
      </w:pPr>
      <w:r w:rsidRPr="00A53589">
        <w:rPr>
          <w:rFonts w:ascii="Calibri" w:hAnsi="Calibri" w:cs="Calibri"/>
          <w:sz w:val="22"/>
          <w:szCs w:val="22"/>
        </w:rPr>
        <w:t>Einzahlung tätigen.</w:t>
      </w:r>
    </w:p>
    <w:p w14:paraId="2E213C45" w14:textId="483EF0A5" w:rsidR="00E277D3" w:rsidRDefault="00A53589" w:rsidP="00A53589">
      <w:pPr>
        <w:pStyle w:val="Listenabsatz"/>
        <w:numPr>
          <w:ilvl w:val="0"/>
          <w:numId w:val="32"/>
        </w:numPr>
        <w:rPr>
          <w:rFonts w:ascii="Calibri" w:hAnsi="Calibri" w:cs="Calibri"/>
          <w:sz w:val="22"/>
          <w:szCs w:val="22"/>
        </w:rPr>
      </w:pPr>
      <w:r w:rsidRPr="00A53589">
        <w:rPr>
          <w:rFonts w:ascii="Calibri" w:hAnsi="Calibri" w:cs="Calibri"/>
          <w:sz w:val="22"/>
          <w:szCs w:val="22"/>
        </w:rPr>
        <w:t>Reka-Card einpacken und genussvolle Momente erleben.</w:t>
      </w:r>
    </w:p>
    <w:p w14:paraId="750EADCF" w14:textId="77777777" w:rsidR="00A53589" w:rsidRPr="00A53589" w:rsidRDefault="00A53589" w:rsidP="00A53589">
      <w:pPr>
        <w:rPr>
          <w:rFonts w:ascii="Calibri" w:hAnsi="Calibri" w:cs="Calibri"/>
          <w:sz w:val="22"/>
          <w:szCs w:val="22"/>
        </w:rPr>
      </w:pPr>
    </w:p>
    <w:p w14:paraId="788C094F" w14:textId="77777777" w:rsidR="00A53589" w:rsidRDefault="00A53589" w:rsidP="00A53589">
      <w:pPr>
        <w:rPr>
          <w:rFonts w:ascii="Calibri" w:hAnsi="Calibri" w:cs="Calibri"/>
          <w:sz w:val="22"/>
          <w:szCs w:val="22"/>
        </w:rPr>
      </w:pPr>
      <w:r w:rsidRPr="00A53589">
        <w:rPr>
          <w:rFonts w:ascii="Calibri" w:hAnsi="Calibri" w:cs="Calibri"/>
          <w:sz w:val="22"/>
          <w:szCs w:val="22"/>
        </w:rPr>
        <w:t>Falls dir die Unterlagen nicht vorliegen, hilft dir deine Personalabteilung gerne weiter.</w:t>
      </w:r>
    </w:p>
    <w:p w14:paraId="6B36791F" w14:textId="0E1FE475" w:rsidR="00A53589" w:rsidRPr="00A53589" w:rsidRDefault="00A53589" w:rsidP="00A53589">
      <w:pPr>
        <w:rPr>
          <w:rFonts w:ascii="Calibri" w:hAnsi="Calibri" w:cs="Calibri"/>
          <w:sz w:val="22"/>
          <w:szCs w:val="22"/>
        </w:rPr>
      </w:pPr>
      <w:r w:rsidRPr="00A53589">
        <w:rPr>
          <w:rFonts w:ascii="Calibri" w:hAnsi="Calibri" w:cs="Calibri"/>
          <w:sz w:val="22"/>
          <w:szCs w:val="22"/>
        </w:rPr>
        <w:t>Wir wünschen dir viel Vergnügen mit Reka-Lunch.</w:t>
      </w:r>
    </w:p>
    <w:p w14:paraId="1EFBF797" w14:textId="189AA34F" w:rsidR="00C43EDE" w:rsidRPr="008C1B8F" w:rsidRDefault="00C43EDE" w:rsidP="00A53589">
      <w:pPr>
        <w:rPr>
          <w:sz w:val="22"/>
          <w:szCs w:val="22"/>
        </w:rPr>
      </w:pPr>
    </w:p>
    <w:sectPr w:rsidR="00C43EDE" w:rsidRPr="008C1B8F" w:rsidSect="00195C62">
      <w:headerReference w:type="default" r:id="rId12"/>
      <w:footerReference w:type="default" r:id="rId13"/>
      <w:pgSz w:w="11906" w:h="16838"/>
      <w:pgMar w:top="2838" w:right="1134" w:bottom="1702" w:left="1247" w:header="567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CA507" w14:textId="77777777" w:rsidR="00906BF4" w:rsidRDefault="00906BF4">
      <w:pPr>
        <w:spacing w:line="240" w:lineRule="auto"/>
      </w:pPr>
      <w:r>
        <w:separator/>
      </w:r>
    </w:p>
  </w:endnote>
  <w:endnote w:type="continuationSeparator" w:id="0">
    <w:p w14:paraId="325F4227" w14:textId="77777777" w:rsidR="00906BF4" w:rsidRDefault="00906B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nniaBasic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EE45" w14:textId="77777777" w:rsidR="001748E3" w:rsidRDefault="001748E3" w:rsidP="00311C2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20106" w14:textId="77777777" w:rsidR="00906BF4" w:rsidRDefault="00906BF4">
      <w:pPr>
        <w:spacing w:line="240" w:lineRule="auto"/>
      </w:pPr>
      <w:r>
        <w:separator/>
      </w:r>
    </w:p>
  </w:footnote>
  <w:footnote w:type="continuationSeparator" w:id="0">
    <w:p w14:paraId="5BA1A451" w14:textId="77777777" w:rsidR="00906BF4" w:rsidRDefault="00906B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C128F" w14:textId="77777777" w:rsidR="005C6148" w:rsidRDefault="008C1B8F" w:rsidP="006F1E5B">
    <w:pPr>
      <w:pStyle w:val="Kopfzeil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1" layoutInCell="1" allowOverlap="1" wp14:anchorId="63A56476" wp14:editId="5B0BDF67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2959200" cy="730800"/>
              <wp:effectExtent l="0" t="0" r="0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9200" cy="730800"/>
                        <a:chOff x="3450" y="0"/>
                        <a:chExt cx="2958277" cy="732661"/>
                      </a:xfrm>
                    </wpg:grpSpPr>
                    <wps:wsp>
                      <wps:cNvPr id="2" name="Rechteck 2"/>
                      <wps:cNvSpPr/>
                      <wps:spPr>
                        <a:xfrm>
                          <a:off x="2601727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3" name="Grafik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50" y="0"/>
                          <a:ext cx="1963420" cy="3797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F6B471" id="Gruppieren 1" o:spid="_x0000_s1026" style="position:absolute;margin-left:181.8pt;margin-top:0;width:233pt;height:57.55pt;z-index:251658243;mso-position-horizontal:right;mso-position-horizontal-relative:right-margin-area;mso-position-vertical:bottom;mso-position-vertical-relative:page;mso-width-relative:margin;mso-height-relative:margin" coordorigin="34" coordsize="2958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">
              <v:rect id="Rechteck 2" o:spid="_x0000_s1027" style="position:absolute;left:26017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8" type="#_x0000_t75" style="position:absolute;left:34;width:19634;height:3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">
                <v:imagedata r:id="rId2" o:title=""/>
              </v:shape>
              <w10:wrap anchorx="margin" anchory="page"/>
              <w10:anchorlock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1" layoutInCell="1" allowOverlap="1" wp14:anchorId="718658C4" wp14:editId="4A085C0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02400" cy="730800"/>
              <wp:effectExtent l="0" t="0" r="7620" b="0"/>
              <wp:wrapNone/>
              <wp:docPr id="12" name="Gruppieren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400" cy="730800"/>
                        <a:chOff x="0" y="0"/>
                        <a:chExt cx="3001250" cy="732661"/>
                      </a:xfrm>
                    </wpg:grpSpPr>
                    <wps:wsp>
                      <wps:cNvPr id="14" name="Rechteck 14"/>
                      <wps:cNvSpPr/>
                      <wps:spPr>
                        <a:xfrm>
                          <a:off x="0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5" name="Grafik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90180" y="0"/>
                          <a:ext cx="2211070" cy="401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F619BD" id="Gruppieren 12" o:spid="_x0000_s1026" style="position:absolute;margin-left:0;margin-top:0;width:236.4pt;height:57.55pt;z-index:251658242;mso-position-horizontal:left;mso-position-horizontal-relative:page;mso-position-vertical:bottom;mso-position-vertical-relative:page;mso-width-relative:margin;mso-height-relative:margin" coordsize="3001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">
              <v:rect id="Rechteck 14" o:spid="_x0000_s1027" style="position:absolute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" filled="f" stroked="f" strokeweight="2pt"/>
              <v:shape id="Grafik 15" o:spid="_x0000_s1028" type="#_x0000_t75" style="position:absolute;left:7901;width:22111;height:4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">
                <v:imagedata r:id="rId4" o:title="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3DC03A83" wp14:editId="12917AA0">
              <wp:simplePos x="0" y="0"/>
              <wp:positionH relativeFrom="margin">
                <wp:align>left</wp:align>
              </wp:positionH>
              <wp:positionV relativeFrom="page">
                <wp:posOffset>339725</wp:posOffset>
              </wp:positionV>
              <wp:extent cx="2901315" cy="273050"/>
              <wp:effectExtent l="0" t="0" r="13335" b="1270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131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5A4C01" w14:textId="77777777" w:rsidR="00311C29" w:rsidRDefault="008C1B8F" w:rsidP="006F1E5B">
                          <w:pPr>
                            <w:pStyle w:val="Anleitung"/>
                          </w:pPr>
                          <w:r>
                            <w:t>Logo ein-/ausblenden: Einfügen &gt; Kopf- und Fusszeile.</w:t>
                          </w:r>
                        </w:p>
                        <w:p w14:paraId="0E229DB4" w14:textId="77777777" w:rsidR="00311C29" w:rsidRDefault="008C1B8F" w:rsidP="006F1E5B">
                          <w:pPr>
                            <w:pStyle w:val="Anleitung"/>
                          </w:pPr>
                          <w:r>
                            <w:t>Mit F11 zum nächsten Platzhalter springen.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C03A83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left:0;text-align:left;margin-left:0;margin-top:26.75pt;width:228.45pt;height:21.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" filled="f" stroked="f" strokeweight=".5pt">
              <v:textbox inset="0,0,0,0">
                <w:txbxContent>
                  <w:p w14:paraId="675A4C01" w14:textId="77777777" w:rsidR="00311C29" w:rsidRDefault="008C1B8F" w:rsidP="006F1E5B">
                    <w:pPr>
                      <w:pStyle w:val="Anleitung"/>
                    </w:pPr>
                    <w:r>
                      <w:t>Logo ein-/ausblenden: Einfügen &gt; Kopf- und Fusszeile.</w:t>
                    </w:r>
                  </w:p>
                  <w:p w14:paraId="0E229DB4" w14:textId="77777777" w:rsidR="00311C29" w:rsidRDefault="008C1B8F" w:rsidP="006F1E5B">
                    <w:pPr>
                      <w:pStyle w:val="Anleitung"/>
                    </w:pPr>
                    <w:r>
                      <w:t>Mit F11 zum nächsten Platzhalter springen.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721A0717" wp14:editId="6B8EFBAF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952000" cy="892800"/>
              <wp:effectExtent l="0" t="0" r="0" b="3175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2000" cy="892800"/>
                        <a:chOff x="0" y="0"/>
                        <a:chExt cx="2952309" cy="894583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2592309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56103"/>
                          <a:ext cx="1524635" cy="538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EDD35B" id="Gruppieren 17" o:spid="_x0000_s1026" style="position:absolute;margin-left:181.25pt;margin-top:0;width:232.45pt;height:70.3pt;z-index:251658240;mso-position-horizontal:right;mso-position-horizontal-relative:right-margin-area;mso-position-vertical:top;mso-position-vertical-relative:page;mso-width-relative:margin;mso-height-relative:margin" coordsize="29523,89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">
              <v:rect id="Rechteck 18" o:spid="_x0000_s1027" style="position:absolute;left:25923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6s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2DlFxlAL34BAAD//wMAUEsBAi0AFAAGAAgAAAAhANvh9svuAAAAhQEAABMAAAAAAAAAAAAA&#10;AAAAAAAAAFtDb250ZW50X1R5cGVzXS54bWxQSwECLQAUAAYACAAAACEAWvQsW78AAAAVAQAACwAA&#10;AAAAAAAAAAAAAAAfAQAAX3JlbHMvLnJlbHNQSwECLQAUAAYACAAAACEAyq4+rMMAAADbAAAADwAA&#10;AAAAAAAAAAAAAAAHAgAAZHJzL2Rvd25yZXYueG1sUEsFBgAAAAADAAMAtwAAAPcCAAAAAA==&#10;" filled="f" stroked="f" strokeweight="2pt"/>
              <v:shape id="Grafik 19" o:spid="_x0000_s1028" type="#_x0000_t75" style="position:absolute;top:3561;width:15246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">
                <v:imagedata r:id="rId6" o:title=""/>
              </v:shap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E10A1E"/>
    <w:multiLevelType w:val="multilevel"/>
    <w:tmpl w:val="8FE013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804FF"/>
    <w:multiLevelType w:val="hybridMultilevel"/>
    <w:tmpl w:val="522274AA"/>
    <w:lvl w:ilvl="0" w:tplc="E35A6FE2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9678E13C" w:tentative="1">
      <w:start w:val="1"/>
      <w:numFmt w:val="lowerLetter"/>
      <w:lvlText w:val="%2."/>
      <w:lvlJc w:val="left"/>
      <w:pPr>
        <w:ind w:left="1440" w:hanging="360"/>
      </w:pPr>
    </w:lvl>
    <w:lvl w:ilvl="2" w:tplc="755CDE3E" w:tentative="1">
      <w:start w:val="1"/>
      <w:numFmt w:val="lowerRoman"/>
      <w:lvlText w:val="%3."/>
      <w:lvlJc w:val="right"/>
      <w:pPr>
        <w:ind w:left="2160" w:hanging="180"/>
      </w:pPr>
    </w:lvl>
    <w:lvl w:ilvl="3" w:tplc="9A06460E" w:tentative="1">
      <w:start w:val="1"/>
      <w:numFmt w:val="decimal"/>
      <w:lvlText w:val="%4."/>
      <w:lvlJc w:val="left"/>
      <w:pPr>
        <w:ind w:left="2880" w:hanging="360"/>
      </w:pPr>
    </w:lvl>
    <w:lvl w:ilvl="4" w:tplc="0E3A1C92" w:tentative="1">
      <w:start w:val="1"/>
      <w:numFmt w:val="lowerLetter"/>
      <w:lvlText w:val="%5."/>
      <w:lvlJc w:val="left"/>
      <w:pPr>
        <w:ind w:left="3600" w:hanging="360"/>
      </w:pPr>
    </w:lvl>
    <w:lvl w:ilvl="5" w:tplc="58C854DA" w:tentative="1">
      <w:start w:val="1"/>
      <w:numFmt w:val="lowerRoman"/>
      <w:lvlText w:val="%6."/>
      <w:lvlJc w:val="right"/>
      <w:pPr>
        <w:ind w:left="4320" w:hanging="180"/>
      </w:pPr>
    </w:lvl>
    <w:lvl w:ilvl="6" w:tplc="8758E22E" w:tentative="1">
      <w:start w:val="1"/>
      <w:numFmt w:val="decimal"/>
      <w:lvlText w:val="%7."/>
      <w:lvlJc w:val="left"/>
      <w:pPr>
        <w:ind w:left="5040" w:hanging="360"/>
      </w:pPr>
    </w:lvl>
    <w:lvl w:ilvl="7" w:tplc="BF56DF08" w:tentative="1">
      <w:start w:val="1"/>
      <w:numFmt w:val="lowerLetter"/>
      <w:lvlText w:val="%8."/>
      <w:lvlJc w:val="left"/>
      <w:pPr>
        <w:ind w:left="5760" w:hanging="360"/>
      </w:pPr>
    </w:lvl>
    <w:lvl w:ilvl="8" w:tplc="C3D43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C4548"/>
    <w:multiLevelType w:val="hybridMultilevel"/>
    <w:tmpl w:val="098C8F3A"/>
    <w:lvl w:ilvl="0" w:tplc="136C9E96">
      <w:numFmt w:val="bullet"/>
      <w:lvlText w:val="-"/>
      <w:lvlJc w:val="left"/>
      <w:pPr>
        <w:ind w:left="720" w:hanging="360"/>
      </w:pPr>
      <w:rPr>
        <w:rFonts w:ascii="Calibri" w:eastAsiaTheme="minorHAnsi" w:hAnsi="Calibri" w:cs="RonniaBasic-Light" w:hint="default"/>
      </w:rPr>
    </w:lvl>
    <w:lvl w:ilvl="1" w:tplc="5B38F9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3CAD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A85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2D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E849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C90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E04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8C60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9A13507"/>
    <w:multiLevelType w:val="hybridMultilevel"/>
    <w:tmpl w:val="2DA8F0D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2161E"/>
    <w:multiLevelType w:val="multilevel"/>
    <w:tmpl w:val="459A7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832E05"/>
    <w:multiLevelType w:val="hybridMultilevel"/>
    <w:tmpl w:val="ED0A39C8"/>
    <w:lvl w:ilvl="0" w:tplc="3C561742">
      <w:start w:val="1"/>
      <w:numFmt w:val="lowerLetter"/>
      <w:lvlText w:val="%1."/>
      <w:lvlJc w:val="left"/>
      <w:pPr>
        <w:ind w:left="720" w:hanging="360"/>
      </w:pPr>
    </w:lvl>
    <w:lvl w:ilvl="1" w:tplc="9CAA9C2A" w:tentative="1">
      <w:start w:val="1"/>
      <w:numFmt w:val="lowerLetter"/>
      <w:lvlText w:val="%2."/>
      <w:lvlJc w:val="left"/>
      <w:pPr>
        <w:ind w:left="1440" w:hanging="360"/>
      </w:pPr>
    </w:lvl>
    <w:lvl w:ilvl="2" w:tplc="60FC28FA" w:tentative="1">
      <w:start w:val="1"/>
      <w:numFmt w:val="lowerRoman"/>
      <w:lvlText w:val="%3."/>
      <w:lvlJc w:val="right"/>
      <w:pPr>
        <w:ind w:left="2160" w:hanging="180"/>
      </w:pPr>
    </w:lvl>
    <w:lvl w:ilvl="3" w:tplc="4DF2D63C" w:tentative="1">
      <w:start w:val="1"/>
      <w:numFmt w:val="decimal"/>
      <w:lvlText w:val="%4."/>
      <w:lvlJc w:val="left"/>
      <w:pPr>
        <w:ind w:left="2880" w:hanging="360"/>
      </w:pPr>
    </w:lvl>
    <w:lvl w:ilvl="4" w:tplc="6FEC5144" w:tentative="1">
      <w:start w:val="1"/>
      <w:numFmt w:val="lowerLetter"/>
      <w:lvlText w:val="%5."/>
      <w:lvlJc w:val="left"/>
      <w:pPr>
        <w:ind w:left="3600" w:hanging="360"/>
      </w:pPr>
    </w:lvl>
    <w:lvl w:ilvl="5" w:tplc="FF006B62" w:tentative="1">
      <w:start w:val="1"/>
      <w:numFmt w:val="lowerRoman"/>
      <w:lvlText w:val="%6."/>
      <w:lvlJc w:val="right"/>
      <w:pPr>
        <w:ind w:left="4320" w:hanging="180"/>
      </w:pPr>
    </w:lvl>
    <w:lvl w:ilvl="6" w:tplc="3190DAC2" w:tentative="1">
      <w:start w:val="1"/>
      <w:numFmt w:val="decimal"/>
      <w:lvlText w:val="%7."/>
      <w:lvlJc w:val="left"/>
      <w:pPr>
        <w:ind w:left="5040" w:hanging="360"/>
      </w:pPr>
    </w:lvl>
    <w:lvl w:ilvl="7" w:tplc="06E61552" w:tentative="1">
      <w:start w:val="1"/>
      <w:numFmt w:val="lowerLetter"/>
      <w:lvlText w:val="%8."/>
      <w:lvlJc w:val="left"/>
      <w:pPr>
        <w:ind w:left="5760" w:hanging="360"/>
      </w:pPr>
    </w:lvl>
    <w:lvl w:ilvl="8" w:tplc="31503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7555D12"/>
    <w:multiLevelType w:val="hybridMultilevel"/>
    <w:tmpl w:val="A51EEEE8"/>
    <w:lvl w:ilvl="0" w:tplc="9E42D1D8">
      <w:start w:val="1"/>
      <w:numFmt w:val="decimal"/>
      <w:lvlText w:val="%1."/>
      <w:lvlJc w:val="left"/>
      <w:pPr>
        <w:ind w:left="720" w:hanging="360"/>
      </w:pPr>
    </w:lvl>
    <w:lvl w:ilvl="1" w:tplc="0BEE2B00" w:tentative="1">
      <w:start w:val="1"/>
      <w:numFmt w:val="lowerLetter"/>
      <w:lvlText w:val="%2."/>
      <w:lvlJc w:val="left"/>
      <w:pPr>
        <w:ind w:left="1440" w:hanging="360"/>
      </w:pPr>
    </w:lvl>
    <w:lvl w:ilvl="2" w:tplc="1B34E8EC" w:tentative="1">
      <w:start w:val="1"/>
      <w:numFmt w:val="lowerRoman"/>
      <w:lvlText w:val="%3."/>
      <w:lvlJc w:val="right"/>
      <w:pPr>
        <w:ind w:left="2160" w:hanging="180"/>
      </w:pPr>
    </w:lvl>
    <w:lvl w:ilvl="3" w:tplc="67885488" w:tentative="1">
      <w:start w:val="1"/>
      <w:numFmt w:val="decimal"/>
      <w:lvlText w:val="%4."/>
      <w:lvlJc w:val="left"/>
      <w:pPr>
        <w:ind w:left="2880" w:hanging="360"/>
      </w:pPr>
    </w:lvl>
    <w:lvl w:ilvl="4" w:tplc="717614D4" w:tentative="1">
      <w:start w:val="1"/>
      <w:numFmt w:val="lowerLetter"/>
      <w:lvlText w:val="%5."/>
      <w:lvlJc w:val="left"/>
      <w:pPr>
        <w:ind w:left="3600" w:hanging="360"/>
      </w:pPr>
    </w:lvl>
    <w:lvl w:ilvl="5" w:tplc="8FE845F0" w:tentative="1">
      <w:start w:val="1"/>
      <w:numFmt w:val="lowerRoman"/>
      <w:lvlText w:val="%6."/>
      <w:lvlJc w:val="right"/>
      <w:pPr>
        <w:ind w:left="4320" w:hanging="180"/>
      </w:pPr>
    </w:lvl>
    <w:lvl w:ilvl="6" w:tplc="62F850F0" w:tentative="1">
      <w:start w:val="1"/>
      <w:numFmt w:val="decimal"/>
      <w:lvlText w:val="%7."/>
      <w:lvlJc w:val="left"/>
      <w:pPr>
        <w:ind w:left="5040" w:hanging="360"/>
      </w:pPr>
    </w:lvl>
    <w:lvl w:ilvl="7" w:tplc="9C4C9264" w:tentative="1">
      <w:start w:val="1"/>
      <w:numFmt w:val="lowerLetter"/>
      <w:lvlText w:val="%8."/>
      <w:lvlJc w:val="left"/>
      <w:pPr>
        <w:ind w:left="5760" w:hanging="360"/>
      </w:pPr>
    </w:lvl>
    <w:lvl w:ilvl="8" w:tplc="8410F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E73CA"/>
    <w:multiLevelType w:val="hybridMultilevel"/>
    <w:tmpl w:val="5D00219C"/>
    <w:lvl w:ilvl="0" w:tplc="1B141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8D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505F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E6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EAD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7E2C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CA9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AC1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30B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21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D763046"/>
    <w:multiLevelType w:val="hybridMultilevel"/>
    <w:tmpl w:val="6F908746"/>
    <w:lvl w:ilvl="0" w:tplc="60BC8DDC">
      <w:start w:val="1"/>
      <w:numFmt w:val="decimal"/>
      <w:lvlText w:val="%1."/>
      <w:lvlJc w:val="left"/>
      <w:pPr>
        <w:ind w:left="720" w:hanging="360"/>
      </w:pPr>
    </w:lvl>
    <w:lvl w:ilvl="1" w:tplc="D40A24E2" w:tentative="1">
      <w:start w:val="1"/>
      <w:numFmt w:val="lowerLetter"/>
      <w:lvlText w:val="%2."/>
      <w:lvlJc w:val="left"/>
      <w:pPr>
        <w:ind w:left="1440" w:hanging="360"/>
      </w:pPr>
    </w:lvl>
    <w:lvl w:ilvl="2" w:tplc="47F2A4C0" w:tentative="1">
      <w:start w:val="1"/>
      <w:numFmt w:val="lowerRoman"/>
      <w:lvlText w:val="%3."/>
      <w:lvlJc w:val="right"/>
      <w:pPr>
        <w:ind w:left="2160" w:hanging="180"/>
      </w:pPr>
    </w:lvl>
    <w:lvl w:ilvl="3" w:tplc="EEFE1C58" w:tentative="1">
      <w:start w:val="1"/>
      <w:numFmt w:val="decimal"/>
      <w:lvlText w:val="%4."/>
      <w:lvlJc w:val="left"/>
      <w:pPr>
        <w:ind w:left="2880" w:hanging="360"/>
      </w:pPr>
    </w:lvl>
    <w:lvl w:ilvl="4" w:tplc="BAF4C756" w:tentative="1">
      <w:start w:val="1"/>
      <w:numFmt w:val="lowerLetter"/>
      <w:lvlText w:val="%5."/>
      <w:lvlJc w:val="left"/>
      <w:pPr>
        <w:ind w:left="3600" w:hanging="360"/>
      </w:pPr>
    </w:lvl>
    <w:lvl w:ilvl="5" w:tplc="B066D5BC" w:tentative="1">
      <w:start w:val="1"/>
      <w:numFmt w:val="lowerRoman"/>
      <w:lvlText w:val="%6."/>
      <w:lvlJc w:val="right"/>
      <w:pPr>
        <w:ind w:left="4320" w:hanging="180"/>
      </w:pPr>
    </w:lvl>
    <w:lvl w:ilvl="6" w:tplc="35C42A6E" w:tentative="1">
      <w:start w:val="1"/>
      <w:numFmt w:val="decimal"/>
      <w:lvlText w:val="%7."/>
      <w:lvlJc w:val="left"/>
      <w:pPr>
        <w:ind w:left="5040" w:hanging="360"/>
      </w:pPr>
    </w:lvl>
    <w:lvl w:ilvl="7" w:tplc="10DAD3A2" w:tentative="1">
      <w:start w:val="1"/>
      <w:numFmt w:val="lowerLetter"/>
      <w:lvlText w:val="%8."/>
      <w:lvlJc w:val="left"/>
      <w:pPr>
        <w:ind w:left="5760" w:hanging="360"/>
      </w:pPr>
    </w:lvl>
    <w:lvl w:ilvl="8" w:tplc="7DEAD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84C6F8A"/>
    <w:multiLevelType w:val="hybridMultilevel"/>
    <w:tmpl w:val="891EB3F0"/>
    <w:lvl w:ilvl="0" w:tplc="38521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80D3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7416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F2F1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44C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C80A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ECF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674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EA14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06DE1"/>
    <w:multiLevelType w:val="multilevel"/>
    <w:tmpl w:val="5808B4D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C985FA8"/>
    <w:multiLevelType w:val="hybridMultilevel"/>
    <w:tmpl w:val="FD1A9CFC"/>
    <w:lvl w:ilvl="0" w:tplc="5D805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BE20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4DC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64C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2C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D88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012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680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5008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90F054C"/>
    <w:multiLevelType w:val="multilevel"/>
    <w:tmpl w:val="C980C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D325A5"/>
    <w:multiLevelType w:val="hybridMultilevel"/>
    <w:tmpl w:val="5C6AB65C"/>
    <w:lvl w:ilvl="0" w:tplc="596CE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5488AA" w:tentative="1">
      <w:start w:val="1"/>
      <w:numFmt w:val="lowerLetter"/>
      <w:lvlText w:val="%2."/>
      <w:lvlJc w:val="left"/>
      <w:pPr>
        <w:ind w:left="1440" w:hanging="360"/>
      </w:pPr>
    </w:lvl>
    <w:lvl w:ilvl="2" w:tplc="425056F6" w:tentative="1">
      <w:start w:val="1"/>
      <w:numFmt w:val="lowerRoman"/>
      <w:lvlText w:val="%3."/>
      <w:lvlJc w:val="right"/>
      <w:pPr>
        <w:ind w:left="2160" w:hanging="180"/>
      </w:pPr>
    </w:lvl>
    <w:lvl w:ilvl="3" w:tplc="76FC0CE2" w:tentative="1">
      <w:start w:val="1"/>
      <w:numFmt w:val="decimal"/>
      <w:lvlText w:val="%4."/>
      <w:lvlJc w:val="left"/>
      <w:pPr>
        <w:ind w:left="2880" w:hanging="360"/>
      </w:pPr>
    </w:lvl>
    <w:lvl w:ilvl="4" w:tplc="AE66044C" w:tentative="1">
      <w:start w:val="1"/>
      <w:numFmt w:val="lowerLetter"/>
      <w:lvlText w:val="%5."/>
      <w:lvlJc w:val="left"/>
      <w:pPr>
        <w:ind w:left="3600" w:hanging="360"/>
      </w:pPr>
    </w:lvl>
    <w:lvl w:ilvl="5" w:tplc="3894FA74" w:tentative="1">
      <w:start w:val="1"/>
      <w:numFmt w:val="lowerRoman"/>
      <w:lvlText w:val="%6."/>
      <w:lvlJc w:val="right"/>
      <w:pPr>
        <w:ind w:left="4320" w:hanging="180"/>
      </w:pPr>
    </w:lvl>
    <w:lvl w:ilvl="6" w:tplc="F3D4D492" w:tentative="1">
      <w:start w:val="1"/>
      <w:numFmt w:val="decimal"/>
      <w:lvlText w:val="%7."/>
      <w:lvlJc w:val="left"/>
      <w:pPr>
        <w:ind w:left="5040" w:hanging="360"/>
      </w:pPr>
    </w:lvl>
    <w:lvl w:ilvl="7" w:tplc="8006DC60" w:tentative="1">
      <w:start w:val="1"/>
      <w:numFmt w:val="lowerLetter"/>
      <w:lvlText w:val="%8."/>
      <w:lvlJc w:val="left"/>
      <w:pPr>
        <w:ind w:left="5760" w:hanging="360"/>
      </w:pPr>
    </w:lvl>
    <w:lvl w:ilvl="8" w:tplc="C98459C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782520">
    <w:abstractNumId w:val="9"/>
  </w:num>
  <w:num w:numId="2" w16cid:durableId="719790182">
    <w:abstractNumId w:val="7"/>
  </w:num>
  <w:num w:numId="3" w16cid:durableId="427385408">
    <w:abstractNumId w:val="6"/>
  </w:num>
  <w:num w:numId="4" w16cid:durableId="780223725">
    <w:abstractNumId w:val="5"/>
  </w:num>
  <w:num w:numId="5" w16cid:durableId="1726024432">
    <w:abstractNumId w:val="4"/>
  </w:num>
  <w:num w:numId="6" w16cid:durableId="137771984">
    <w:abstractNumId w:val="8"/>
  </w:num>
  <w:num w:numId="7" w16cid:durableId="138959798">
    <w:abstractNumId w:val="3"/>
  </w:num>
  <w:num w:numId="8" w16cid:durableId="1510288711">
    <w:abstractNumId w:val="2"/>
  </w:num>
  <w:num w:numId="9" w16cid:durableId="507602799">
    <w:abstractNumId w:val="1"/>
  </w:num>
  <w:num w:numId="10" w16cid:durableId="1798597567">
    <w:abstractNumId w:val="0"/>
  </w:num>
  <w:num w:numId="11" w16cid:durableId="1793549256">
    <w:abstractNumId w:val="27"/>
  </w:num>
  <w:num w:numId="12" w16cid:durableId="1410078211">
    <w:abstractNumId w:val="21"/>
  </w:num>
  <w:num w:numId="13" w16cid:durableId="533614154">
    <w:abstractNumId w:val="18"/>
  </w:num>
  <w:num w:numId="14" w16cid:durableId="642544468">
    <w:abstractNumId w:val="30"/>
  </w:num>
  <w:num w:numId="15" w16cid:durableId="1554192103">
    <w:abstractNumId w:val="28"/>
  </w:num>
  <w:num w:numId="16" w16cid:durableId="596446533">
    <w:abstractNumId w:val="11"/>
  </w:num>
  <w:num w:numId="17" w16cid:durableId="103310765">
    <w:abstractNumId w:val="19"/>
  </w:num>
  <w:num w:numId="18" w16cid:durableId="164654085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1347366">
    <w:abstractNumId w:val="26"/>
  </w:num>
  <w:num w:numId="20" w16cid:durableId="652176965">
    <w:abstractNumId w:val="17"/>
  </w:num>
  <w:num w:numId="21" w16cid:durableId="1454052139">
    <w:abstractNumId w:val="24"/>
  </w:num>
  <w:num w:numId="22" w16cid:durableId="149756122">
    <w:abstractNumId w:val="23"/>
  </w:num>
  <w:num w:numId="23" w16cid:durableId="1833332602">
    <w:abstractNumId w:val="13"/>
  </w:num>
  <w:num w:numId="24" w16cid:durableId="913441485">
    <w:abstractNumId w:val="20"/>
  </w:num>
  <w:num w:numId="25" w16cid:durableId="1963460165">
    <w:abstractNumId w:val="25"/>
  </w:num>
  <w:num w:numId="26" w16cid:durableId="319038523">
    <w:abstractNumId w:val="22"/>
  </w:num>
  <w:num w:numId="27" w16cid:durableId="253437938">
    <w:abstractNumId w:val="16"/>
  </w:num>
  <w:num w:numId="28" w16cid:durableId="1796214097">
    <w:abstractNumId w:val="12"/>
  </w:num>
  <w:num w:numId="29" w16cid:durableId="605696030">
    <w:abstractNumId w:val="29"/>
  </w:num>
  <w:num w:numId="30" w16cid:durableId="324281172">
    <w:abstractNumId w:val="15"/>
  </w:num>
  <w:num w:numId="31" w16cid:durableId="1843351926">
    <w:abstractNumId w:val="10"/>
  </w:num>
  <w:num w:numId="32" w16cid:durableId="9132749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8F"/>
    <w:rsid w:val="00002978"/>
    <w:rsid w:val="0001010F"/>
    <w:rsid w:val="00025CEC"/>
    <w:rsid w:val="000266B7"/>
    <w:rsid w:val="00032B92"/>
    <w:rsid w:val="000409C8"/>
    <w:rsid w:val="00041700"/>
    <w:rsid w:val="00063BC2"/>
    <w:rsid w:val="000701F1"/>
    <w:rsid w:val="00071780"/>
    <w:rsid w:val="00096E8E"/>
    <w:rsid w:val="000A1884"/>
    <w:rsid w:val="000A47C2"/>
    <w:rsid w:val="000B595D"/>
    <w:rsid w:val="000C49C1"/>
    <w:rsid w:val="000D1743"/>
    <w:rsid w:val="000D1BB6"/>
    <w:rsid w:val="000E756F"/>
    <w:rsid w:val="0010021F"/>
    <w:rsid w:val="00102345"/>
    <w:rsid w:val="00106688"/>
    <w:rsid w:val="00107F09"/>
    <w:rsid w:val="001134C7"/>
    <w:rsid w:val="00113CB8"/>
    <w:rsid w:val="0012151C"/>
    <w:rsid w:val="00135859"/>
    <w:rsid w:val="001375AB"/>
    <w:rsid w:val="00144122"/>
    <w:rsid w:val="00154677"/>
    <w:rsid w:val="00167916"/>
    <w:rsid w:val="00171870"/>
    <w:rsid w:val="001726F1"/>
    <w:rsid w:val="001748E3"/>
    <w:rsid w:val="00195C62"/>
    <w:rsid w:val="001E1C28"/>
    <w:rsid w:val="001F4450"/>
    <w:rsid w:val="001F4A7E"/>
    <w:rsid w:val="001F4B8C"/>
    <w:rsid w:val="001F6836"/>
    <w:rsid w:val="001F760F"/>
    <w:rsid w:val="00210778"/>
    <w:rsid w:val="0022685B"/>
    <w:rsid w:val="0023205B"/>
    <w:rsid w:val="0025644A"/>
    <w:rsid w:val="0026187A"/>
    <w:rsid w:val="00267F71"/>
    <w:rsid w:val="002726D9"/>
    <w:rsid w:val="00285823"/>
    <w:rsid w:val="00290E37"/>
    <w:rsid w:val="0029742C"/>
    <w:rsid w:val="002D272F"/>
    <w:rsid w:val="002D2F74"/>
    <w:rsid w:val="002D38AE"/>
    <w:rsid w:val="002F06AA"/>
    <w:rsid w:val="002F60FB"/>
    <w:rsid w:val="002F68A2"/>
    <w:rsid w:val="0030245A"/>
    <w:rsid w:val="00303B73"/>
    <w:rsid w:val="00310280"/>
    <w:rsid w:val="00311C29"/>
    <w:rsid w:val="0032330D"/>
    <w:rsid w:val="00333A1B"/>
    <w:rsid w:val="003514EE"/>
    <w:rsid w:val="00363671"/>
    <w:rsid w:val="00364C55"/>
    <w:rsid w:val="00364EE3"/>
    <w:rsid w:val="003757E4"/>
    <w:rsid w:val="00375834"/>
    <w:rsid w:val="003818A3"/>
    <w:rsid w:val="003C3D32"/>
    <w:rsid w:val="003D0FAA"/>
    <w:rsid w:val="003F1A56"/>
    <w:rsid w:val="00452D49"/>
    <w:rsid w:val="00486DBB"/>
    <w:rsid w:val="00491182"/>
    <w:rsid w:val="00494FD7"/>
    <w:rsid w:val="00495F83"/>
    <w:rsid w:val="004A039B"/>
    <w:rsid w:val="004B0187"/>
    <w:rsid w:val="004B0FDB"/>
    <w:rsid w:val="004C1329"/>
    <w:rsid w:val="004C3880"/>
    <w:rsid w:val="004D0F2F"/>
    <w:rsid w:val="004D179F"/>
    <w:rsid w:val="004D5B31"/>
    <w:rsid w:val="004F6AEC"/>
    <w:rsid w:val="004F709C"/>
    <w:rsid w:val="00500294"/>
    <w:rsid w:val="00511A72"/>
    <w:rsid w:val="00526C93"/>
    <w:rsid w:val="00535EA2"/>
    <w:rsid w:val="00537410"/>
    <w:rsid w:val="00550787"/>
    <w:rsid w:val="00561C10"/>
    <w:rsid w:val="005856D8"/>
    <w:rsid w:val="0058664A"/>
    <w:rsid w:val="00591832"/>
    <w:rsid w:val="00592841"/>
    <w:rsid w:val="005A357F"/>
    <w:rsid w:val="005B4DEC"/>
    <w:rsid w:val="005B5AA6"/>
    <w:rsid w:val="005B6BF1"/>
    <w:rsid w:val="005B6FD0"/>
    <w:rsid w:val="005C6148"/>
    <w:rsid w:val="005F5D9A"/>
    <w:rsid w:val="006044D5"/>
    <w:rsid w:val="006153A4"/>
    <w:rsid w:val="00622FDC"/>
    <w:rsid w:val="00625020"/>
    <w:rsid w:val="00642F26"/>
    <w:rsid w:val="0065274C"/>
    <w:rsid w:val="0068100A"/>
    <w:rsid w:val="00686D14"/>
    <w:rsid w:val="00687ED7"/>
    <w:rsid w:val="006B2934"/>
    <w:rsid w:val="006C144C"/>
    <w:rsid w:val="006C443E"/>
    <w:rsid w:val="006E0F4E"/>
    <w:rsid w:val="006E4AF1"/>
    <w:rsid w:val="006F0345"/>
    <w:rsid w:val="006F0469"/>
    <w:rsid w:val="006F1E5B"/>
    <w:rsid w:val="007040B6"/>
    <w:rsid w:val="0070443B"/>
    <w:rsid w:val="00705076"/>
    <w:rsid w:val="00711147"/>
    <w:rsid w:val="007277E3"/>
    <w:rsid w:val="00731A17"/>
    <w:rsid w:val="00734458"/>
    <w:rsid w:val="007419CF"/>
    <w:rsid w:val="0074241C"/>
    <w:rsid w:val="0074487E"/>
    <w:rsid w:val="00746273"/>
    <w:rsid w:val="007665F2"/>
    <w:rsid w:val="007675A6"/>
    <w:rsid w:val="00770E02"/>
    <w:rsid w:val="007721BF"/>
    <w:rsid w:val="00774E70"/>
    <w:rsid w:val="00780170"/>
    <w:rsid w:val="00781311"/>
    <w:rsid w:val="0078181E"/>
    <w:rsid w:val="00796CEE"/>
    <w:rsid w:val="007C0B2A"/>
    <w:rsid w:val="007D6A90"/>
    <w:rsid w:val="007E0460"/>
    <w:rsid w:val="00805A06"/>
    <w:rsid w:val="00824FCC"/>
    <w:rsid w:val="008269D2"/>
    <w:rsid w:val="00841B44"/>
    <w:rsid w:val="00857D8A"/>
    <w:rsid w:val="00870017"/>
    <w:rsid w:val="00883CC4"/>
    <w:rsid w:val="008C1B8F"/>
    <w:rsid w:val="008F356B"/>
    <w:rsid w:val="00906BF4"/>
    <w:rsid w:val="0093619F"/>
    <w:rsid w:val="009427E5"/>
    <w:rsid w:val="009454B7"/>
    <w:rsid w:val="009613D8"/>
    <w:rsid w:val="00974275"/>
    <w:rsid w:val="009804FC"/>
    <w:rsid w:val="0098474B"/>
    <w:rsid w:val="00995CBA"/>
    <w:rsid w:val="0099678C"/>
    <w:rsid w:val="009B0C96"/>
    <w:rsid w:val="009B6508"/>
    <w:rsid w:val="009C222B"/>
    <w:rsid w:val="009C67A8"/>
    <w:rsid w:val="009D201B"/>
    <w:rsid w:val="009D5D9C"/>
    <w:rsid w:val="009D7973"/>
    <w:rsid w:val="009E1F1C"/>
    <w:rsid w:val="009E2171"/>
    <w:rsid w:val="00A06F53"/>
    <w:rsid w:val="00A169EE"/>
    <w:rsid w:val="00A211F7"/>
    <w:rsid w:val="00A43EDD"/>
    <w:rsid w:val="00A53589"/>
    <w:rsid w:val="00A5451D"/>
    <w:rsid w:val="00A55C83"/>
    <w:rsid w:val="00A57815"/>
    <w:rsid w:val="00A62F82"/>
    <w:rsid w:val="00A62FAD"/>
    <w:rsid w:val="00A70CDC"/>
    <w:rsid w:val="00A7133D"/>
    <w:rsid w:val="00AA5238"/>
    <w:rsid w:val="00AC2D5B"/>
    <w:rsid w:val="00AD36B2"/>
    <w:rsid w:val="00AD79A4"/>
    <w:rsid w:val="00AF47AE"/>
    <w:rsid w:val="00AF7CA8"/>
    <w:rsid w:val="00B11A9B"/>
    <w:rsid w:val="00B24B2A"/>
    <w:rsid w:val="00B32ABB"/>
    <w:rsid w:val="00B41FD3"/>
    <w:rsid w:val="00B426D3"/>
    <w:rsid w:val="00B431DE"/>
    <w:rsid w:val="00B452C0"/>
    <w:rsid w:val="00B550EB"/>
    <w:rsid w:val="00B70D03"/>
    <w:rsid w:val="00B803E7"/>
    <w:rsid w:val="00B82E14"/>
    <w:rsid w:val="00BA4DDE"/>
    <w:rsid w:val="00BC655F"/>
    <w:rsid w:val="00BE1E62"/>
    <w:rsid w:val="00BF7052"/>
    <w:rsid w:val="00C05FAB"/>
    <w:rsid w:val="00C33C3E"/>
    <w:rsid w:val="00C3674D"/>
    <w:rsid w:val="00C43EDE"/>
    <w:rsid w:val="00C44134"/>
    <w:rsid w:val="00C51D2F"/>
    <w:rsid w:val="00C842CF"/>
    <w:rsid w:val="00CA348A"/>
    <w:rsid w:val="00CB2CE6"/>
    <w:rsid w:val="00CE16CC"/>
    <w:rsid w:val="00CF08BB"/>
    <w:rsid w:val="00CF1E53"/>
    <w:rsid w:val="00CF7FB6"/>
    <w:rsid w:val="00D2564D"/>
    <w:rsid w:val="00D30E68"/>
    <w:rsid w:val="00D57397"/>
    <w:rsid w:val="00D61996"/>
    <w:rsid w:val="00D654CD"/>
    <w:rsid w:val="00D7190A"/>
    <w:rsid w:val="00D9415C"/>
    <w:rsid w:val="00DA469E"/>
    <w:rsid w:val="00DB7675"/>
    <w:rsid w:val="00E25DCD"/>
    <w:rsid w:val="00E269E1"/>
    <w:rsid w:val="00E277D3"/>
    <w:rsid w:val="00E45F13"/>
    <w:rsid w:val="00E510BC"/>
    <w:rsid w:val="00E52BA4"/>
    <w:rsid w:val="00E61256"/>
    <w:rsid w:val="00E73CB2"/>
    <w:rsid w:val="00E839BA"/>
    <w:rsid w:val="00E8428A"/>
    <w:rsid w:val="00EA59B8"/>
    <w:rsid w:val="00EA5A01"/>
    <w:rsid w:val="00EB2ACE"/>
    <w:rsid w:val="00EC2DF9"/>
    <w:rsid w:val="00EE6E36"/>
    <w:rsid w:val="00F016BC"/>
    <w:rsid w:val="00F0660B"/>
    <w:rsid w:val="00F11140"/>
    <w:rsid w:val="00F123AE"/>
    <w:rsid w:val="00F16C91"/>
    <w:rsid w:val="00F32B93"/>
    <w:rsid w:val="00F5551A"/>
    <w:rsid w:val="00F73331"/>
    <w:rsid w:val="00F87174"/>
    <w:rsid w:val="00F91D37"/>
    <w:rsid w:val="00F9610D"/>
    <w:rsid w:val="00FB657F"/>
    <w:rsid w:val="00FE19BA"/>
    <w:rsid w:val="00FE7D09"/>
    <w:rsid w:val="14853996"/>
    <w:rsid w:val="1748BA05"/>
    <w:rsid w:val="1CC2DB24"/>
    <w:rsid w:val="2FF31669"/>
    <w:rsid w:val="3354306A"/>
    <w:rsid w:val="34AC3A6F"/>
    <w:rsid w:val="357A0297"/>
    <w:rsid w:val="37EBCB30"/>
    <w:rsid w:val="4087305D"/>
    <w:rsid w:val="509BA578"/>
    <w:rsid w:val="5149200D"/>
    <w:rsid w:val="52FC0837"/>
    <w:rsid w:val="54D8A059"/>
    <w:rsid w:val="5BE4F249"/>
    <w:rsid w:val="5F0BD3D7"/>
    <w:rsid w:val="61D99159"/>
    <w:rsid w:val="6D3E59BA"/>
    <w:rsid w:val="708A0703"/>
    <w:rsid w:val="715022E5"/>
    <w:rsid w:val="74FEA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7F9489"/>
  <w15:docId w15:val="{FFF86961-2D65-46D7-8E4F-F9D75305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B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4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B426D3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770E02"/>
  </w:style>
  <w:style w:type="paragraph" w:styleId="Fuzeile">
    <w:name w:val="footer"/>
    <w:basedOn w:val="Standard"/>
    <w:link w:val="FuzeileZchn"/>
    <w:uiPriority w:val="80"/>
    <w:semiHidden/>
    <w:rsid w:val="009D7973"/>
    <w:pPr>
      <w:spacing w:line="220" w:lineRule="atLeast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B2934"/>
    <w:rPr>
      <w:sz w:val="17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3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1"/>
    <w:semiHidden/>
    <w:qFormat/>
    <w:rsid w:val="00E839BA"/>
    <w:pPr>
      <w:spacing w:after="300" w:line="240" w:lineRule="auto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1"/>
    <w:semiHidden/>
    <w:rsid w:val="00770E02"/>
    <w:rPr>
      <w:rFonts w:asciiTheme="majorHAnsi" w:eastAsiaTheme="majorEastAsia" w:hAnsiTheme="majorHAnsi" w:cstheme="majorBidi"/>
      <w:kern w:val="28"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6B2934"/>
    <w:pPr>
      <w:spacing w:before="1240" w:after="260" w:line="300" w:lineRule="atLeast"/>
      <w:contextualSpacing/>
    </w:pPr>
    <w:rPr>
      <w:rFonts w:asciiTheme="majorHAnsi" w:hAnsiTheme="majorHAnsi"/>
      <w:b/>
      <w:sz w:val="26"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6B2934"/>
    <w:rPr>
      <w:rFonts w:asciiTheme="majorHAnsi" w:hAnsiTheme="majorHAnsi"/>
      <w:b/>
      <w:sz w:val="2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0E02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semiHidden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semiHidden/>
    <w:rsid w:val="00770E02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770E02"/>
  </w:style>
  <w:style w:type="paragraph" w:styleId="Funotentext">
    <w:name w:val="footnote text"/>
    <w:basedOn w:val="Standard"/>
    <w:link w:val="FunotentextZchn"/>
    <w:uiPriority w:val="99"/>
    <w:semiHidden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3818A3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567" w:hanging="567"/>
    </w:pPr>
  </w:style>
  <w:style w:type="paragraph" w:styleId="Verzeichnis2">
    <w:name w:val="toc 2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701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E52BA4"/>
    <w:pPr>
      <w:pBdr>
        <w:bottom w:val="single" w:sz="2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semiHidden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Briefkopflinks">
    <w:name w:val="Briefkopf links"/>
    <w:basedOn w:val="Standard"/>
    <w:semiHidden/>
    <w:qFormat/>
    <w:rsid w:val="00310280"/>
    <w:rPr>
      <w:sz w:val="17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0280"/>
    <w:rPr>
      <w:color w:val="605E5C"/>
      <w:shd w:val="clear" w:color="auto" w:fill="E1DFDD"/>
    </w:rPr>
  </w:style>
  <w:style w:type="paragraph" w:customStyle="1" w:styleId="Empfngeradresse">
    <w:name w:val="Empfängeradresse"/>
    <w:basedOn w:val="Standard"/>
    <w:semiHidden/>
    <w:qFormat/>
    <w:rsid w:val="00780170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6" Type="http://schemas.openxmlformats.org/officeDocument/2006/relationships/image" Target="media/image7.emf"/><Relationship Id="rId5" Type="http://schemas.openxmlformats.org/officeDocument/2006/relationships/image" Target="media/image6.emf"/><Relationship Id="rId4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eisekasse.sharepoint.com/sites/ORG-Vorlagen/Vorlagen/Word/Briefe/Briefpapier_Logo_Absender.dotx" TargetMode="External"/></Relationships>
</file>

<file path=word/theme/theme1.xml><?xml version="1.0" encoding="utf-8"?>
<a:theme xmlns:a="http://schemas.openxmlformats.org/drawingml/2006/main" name="Larissa-Design">
  <a:themeElements>
    <a:clrScheme name="rek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F298C"/>
      </a:accent1>
      <a:accent2>
        <a:srgbClr val="CF0D2E"/>
      </a:accent2>
      <a:accent3>
        <a:srgbClr val="3A9309"/>
      </a:accent3>
      <a:accent4>
        <a:srgbClr val="BA129A"/>
      </a:accent4>
      <a:accent5>
        <a:srgbClr val="12A6AA"/>
      </a:accent5>
      <a:accent6>
        <a:srgbClr val="D19B15"/>
      </a:accent6>
      <a:hlink>
        <a:srgbClr val="0000FF"/>
      </a:hlink>
      <a:folHlink>
        <a:srgbClr val="800080"/>
      </a:folHlink>
    </a:clrScheme>
    <a:fontScheme name="rek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B39F346B6F0C4CAA8A5D256DE257CF" ma:contentTypeVersion="11" ma:contentTypeDescription="Ein neues Dokument erstellen." ma:contentTypeScope="" ma:versionID="f003d91f7d3c3b4626a8f96a8b5089e7">
  <xsd:schema xmlns:xsd="http://www.w3.org/2001/XMLSchema" xmlns:xs="http://www.w3.org/2001/XMLSchema" xmlns:p="http://schemas.microsoft.com/office/2006/metadata/properties" xmlns:ns2="c85c701f-e62e-4022-99dc-cceb2a5462fe" xmlns:ns3="116eb9d9-46bb-4007-82d2-68b767a4cf76" targetNamespace="http://schemas.microsoft.com/office/2006/metadata/properties" ma:root="true" ma:fieldsID="d79e94f51c2d6f64d8f32339e05f6972" ns2:_="" ns3:_="">
    <xsd:import namespace="c85c701f-e62e-4022-99dc-cceb2a5462fe"/>
    <xsd:import namespace="116eb9d9-46bb-4007-82d2-68b767a4cf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c701f-e62e-4022-99dc-cceb2a546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96926fb7-8eaa-41cc-8820-7eb993418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eb9d9-46bb-4007-82d2-68b767a4cf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fe8cff6-ac0a-4408-ae8c-ccad90a52634}" ma:internalName="TaxCatchAll" ma:showField="CatchAllData" ma:web="116eb9d9-46bb-4007-82d2-68b767a4cf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5c701f-e62e-4022-99dc-cceb2a5462fe">
      <Terms xmlns="http://schemas.microsoft.com/office/infopath/2007/PartnerControls"/>
    </lcf76f155ced4ddcb4097134ff3c332f>
    <TaxCatchAll xmlns="116eb9d9-46bb-4007-82d2-68b767a4cf7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2BD3FB-5240-4E5D-90B9-18ECFFBC6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c701f-e62e-4022-99dc-cceb2a5462fe"/>
    <ds:schemaRef ds:uri="116eb9d9-46bb-4007-82d2-68b767a4c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F12987-AC8F-4919-8E76-88BF91696B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A41A4B-C059-4A2F-9A2C-EABDE4D7BEC3}">
  <ds:schemaRefs>
    <ds:schemaRef ds:uri="http://schemas.microsoft.com/office/2006/metadata/properties"/>
    <ds:schemaRef ds:uri="http://schemas.microsoft.com/office/infopath/2007/PartnerControls"/>
    <ds:schemaRef ds:uri="c85c701f-e62e-4022-99dc-cceb2a5462fe"/>
    <ds:schemaRef ds:uri="116eb9d9-46bb-4007-82d2-68b767a4cf76"/>
  </ds:schemaRefs>
</ds:datastoreItem>
</file>

<file path=customXml/itemProps4.xml><?xml version="1.0" encoding="utf-8"?>
<ds:datastoreItem xmlns:ds="http://schemas.openxmlformats.org/officeDocument/2006/customXml" ds:itemID="{2E3AD426-43C3-4C31-A33C-920C09833B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Briefpapier_Logo_Absender</Template>
  <TotalTime>0</TotalTime>
  <Pages>1</Pages>
  <Words>103</Words>
  <Characters>654</Characters>
  <Application>Microsoft Office Word</Application>
  <DocSecurity>0</DocSecurity>
  <Lines>5</Lines>
  <Paragraphs>1</Paragraphs>
  <ScaleCrop>false</ScaleCrop>
  <Company>VORLAGENBAUER.ch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Kern Caroline</dc:creator>
  <cp:lastModifiedBy>Caroline Kern</cp:lastModifiedBy>
  <cp:revision>3</cp:revision>
  <cp:lastPrinted>2025-11-11T15:32:00Z</cp:lastPrinted>
  <dcterms:created xsi:type="dcterms:W3CDTF">2026-05-27T13:08:00Z</dcterms:created>
  <dcterms:modified xsi:type="dcterms:W3CDTF">2026-05-27T13:10:00Z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0x010100D2B39F346B6F0C4CAA8A5D256DE257CF</vt:lpwstr>
  </property>
  <property fmtid="{D5CDD505-2E9C-101B-9397-08002B2CF9AE}" pid="3" name="LINKTEK-CHUNK-1">
    <vt:lpwstr>010021{"F":2,"I":"38B1-70B3-7B33-F346"}</vt:lpwstr>
  </property>
  <property fmtid="{D5CDD505-2E9C-101B-9397-08002B2CF9AE}" pid="4" name="MediaServiceImageTags">
    <vt:lpwstr/>
  </property>
</Properties>
</file>