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1728" w14:textId="77777777" w:rsidR="0013420F" w:rsidRDefault="0013420F" w:rsidP="0013420F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proofErr w:type="spellStart"/>
      <w:r w:rsidRPr="0013420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Assicurati</w:t>
      </w:r>
      <w:proofErr w:type="spellEnd"/>
      <w:r w:rsidRPr="0013420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il </w:t>
      </w:r>
      <w:proofErr w:type="spellStart"/>
      <w:r w:rsidRPr="0013420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tuo</w:t>
      </w:r>
      <w:proofErr w:type="spellEnd"/>
      <w:r w:rsidRPr="0013420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3420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credito</w:t>
      </w:r>
      <w:proofErr w:type="spellEnd"/>
      <w:r w:rsidRPr="0013420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Reka-Lunch</w:t>
      </w:r>
    </w:p>
    <w:p w14:paraId="092BAD48" w14:textId="72B2A85E" w:rsidR="0013420F" w:rsidRPr="0013420F" w:rsidRDefault="0013420F" w:rsidP="00B41C6B">
      <w:pPr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proofErr w:type="spellStart"/>
      <w:r w:rsidRPr="0013420F">
        <w:rPr>
          <w:rFonts w:ascii="Calibri" w:hAnsi="Calibri" w:cs="Calibri"/>
          <w:b/>
          <w:bCs/>
          <w:sz w:val="22"/>
          <w:szCs w:val="22"/>
        </w:rPr>
        <w:t>Approfitta</w:t>
      </w:r>
      <w:proofErr w:type="spellEnd"/>
      <w:r w:rsidRPr="0013420F">
        <w:rPr>
          <w:rFonts w:ascii="Calibri" w:hAnsi="Calibri" w:cs="Calibri"/>
          <w:b/>
          <w:bCs/>
          <w:sz w:val="22"/>
          <w:szCs w:val="22"/>
        </w:rPr>
        <w:t xml:space="preserve"> di </w:t>
      </w:r>
      <w:proofErr w:type="spellStart"/>
      <w:r w:rsidRPr="0013420F">
        <w:rPr>
          <w:rFonts w:ascii="Calibri" w:hAnsi="Calibri" w:cs="Calibri"/>
          <w:b/>
          <w:bCs/>
          <w:sz w:val="22"/>
          <w:szCs w:val="22"/>
        </w:rPr>
        <w:t>pasti</w:t>
      </w:r>
      <w:proofErr w:type="spellEnd"/>
      <w:r w:rsidRPr="0013420F">
        <w:rPr>
          <w:rFonts w:ascii="Calibri" w:hAnsi="Calibri" w:cs="Calibri"/>
          <w:b/>
          <w:bCs/>
          <w:sz w:val="22"/>
          <w:szCs w:val="22"/>
        </w:rPr>
        <w:t xml:space="preserve"> a </w:t>
      </w:r>
      <w:proofErr w:type="spellStart"/>
      <w:r w:rsidRPr="0013420F">
        <w:rPr>
          <w:rFonts w:ascii="Calibri" w:hAnsi="Calibri" w:cs="Calibri"/>
          <w:b/>
          <w:bCs/>
          <w:sz w:val="22"/>
          <w:szCs w:val="22"/>
        </w:rPr>
        <w:t>prezzo</w:t>
      </w:r>
      <w:proofErr w:type="spellEnd"/>
      <w:r w:rsidRPr="0013420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13420F">
        <w:rPr>
          <w:rFonts w:ascii="Calibri" w:hAnsi="Calibri" w:cs="Calibri"/>
          <w:b/>
          <w:bCs/>
          <w:sz w:val="22"/>
          <w:szCs w:val="22"/>
        </w:rPr>
        <w:t>ridotto</w:t>
      </w:r>
      <w:proofErr w:type="spellEnd"/>
      <w:r w:rsidRPr="0013420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13420F">
        <w:rPr>
          <w:rFonts w:ascii="Calibri" w:hAnsi="Calibri" w:cs="Calibri"/>
          <w:b/>
          <w:bCs/>
          <w:sz w:val="22"/>
          <w:szCs w:val="22"/>
        </w:rPr>
        <w:t>grazie</w:t>
      </w:r>
      <w:proofErr w:type="spellEnd"/>
      <w:r w:rsidRPr="0013420F">
        <w:rPr>
          <w:rFonts w:ascii="Calibri" w:hAnsi="Calibri" w:cs="Calibri"/>
          <w:b/>
          <w:bCs/>
          <w:sz w:val="22"/>
          <w:szCs w:val="22"/>
        </w:rPr>
        <w:t xml:space="preserve"> al </w:t>
      </w:r>
      <w:proofErr w:type="spellStart"/>
      <w:r w:rsidRPr="0013420F">
        <w:rPr>
          <w:rFonts w:ascii="Calibri" w:hAnsi="Calibri" w:cs="Calibri"/>
          <w:b/>
          <w:bCs/>
          <w:sz w:val="22"/>
          <w:szCs w:val="22"/>
        </w:rPr>
        <w:t>tuo</w:t>
      </w:r>
      <w:proofErr w:type="spellEnd"/>
      <w:r w:rsidRPr="0013420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13420F">
        <w:rPr>
          <w:rFonts w:ascii="Calibri" w:hAnsi="Calibri" w:cs="Calibri"/>
          <w:b/>
          <w:bCs/>
          <w:sz w:val="22"/>
          <w:szCs w:val="22"/>
        </w:rPr>
        <w:t>datore</w:t>
      </w:r>
      <w:proofErr w:type="spellEnd"/>
      <w:r w:rsidRPr="0013420F">
        <w:rPr>
          <w:rFonts w:ascii="Calibri" w:hAnsi="Calibri" w:cs="Calibri"/>
          <w:b/>
          <w:bCs/>
          <w:sz w:val="22"/>
          <w:szCs w:val="22"/>
        </w:rPr>
        <w:t xml:space="preserve"> di </w:t>
      </w:r>
      <w:proofErr w:type="spellStart"/>
      <w:r w:rsidRPr="0013420F">
        <w:rPr>
          <w:rFonts w:ascii="Calibri" w:hAnsi="Calibri" w:cs="Calibri"/>
          <w:b/>
          <w:bCs/>
          <w:sz w:val="22"/>
          <w:szCs w:val="22"/>
        </w:rPr>
        <w:t>lavoro</w:t>
      </w:r>
      <w:proofErr w:type="spellEnd"/>
    </w:p>
    <w:p w14:paraId="03DF11E3" w14:textId="06B87B76" w:rsidR="00B41C6B" w:rsidRDefault="0013420F" w:rsidP="0013420F">
      <w:pPr>
        <w:spacing w:line="276" w:lineRule="auto"/>
        <w:rPr>
          <w:rFonts w:ascii="Calibri" w:eastAsia="Calibri" w:hAnsi="Calibri" w:cs="Calibri"/>
          <w:sz w:val="22"/>
          <w:szCs w:val="22"/>
          <w:lang w:val="fr-CH"/>
        </w:rPr>
      </w:pPr>
      <w:r w:rsidRPr="0013420F">
        <w:rPr>
          <w:rFonts w:ascii="Calibri" w:eastAsia="Calibri" w:hAnsi="Calibri" w:cs="Calibri"/>
          <w:sz w:val="22"/>
          <w:szCs w:val="22"/>
        </w:rPr>
        <w:t xml:space="preserve">Paga la </w:t>
      </w:r>
      <w:proofErr w:type="spellStart"/>
      <w:r w:rsidRPr="0013420F">
        <w:rPr>
          <w:rFonts w:ascii="Calibri" w:eastAsia="Calibri" w:hAnsi="Calibri" w:cs="Calibri"/>
          <w:sz w:val="22"/>
          <w:szCs w:val="22"/>
        </w:rPr>
        <w:t>tua</w:t>
      </w:r>
      <w:proofErr w:type="spellEnd"/>
      <w:r w:rsidRPr="00134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3420F">
        <w:rPr>
          <w:rFonts w:ascii="Calibri" w:eastAsia="Calibri" w:hAnsi="Calibri" w:cs="Calibri"/>
          <w:sz w:val="22"/>
          <w:szCs w:val="22"/>
        </w:rPr>
        <w:t>quota</w:t>
      </w:r>
      <w:proofErr w:type="spellEnd"/>
      <w:r w:rsidRPr="00134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3420F">
        <w:rPr>
          <w:rFonts w:ascii="Calibri" w:eastAsia="Calibri" w:hAnsi="Calibri" w:cs="Calibri"/>
          <w:sz w:val="22"/>
          <w:szCs w:val="22"/>
        </w:rPr>
        <w:t>comodamente</w:t>
      </w:r>
      <w:proofErr w:type="spellEnd"/>
      <w:r w:rsidRPr="00134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3420F">
        <w:rPr>
          <w:rFonts w:ascii="Calibri" w:eastAsia="Calibri" w:hAnsi="Calibri" w:cs="Calibri"/>
          <w:sz w:val="22"/>
          <w:szCs w:val="22"/>
        </w:rPr>
        <w:t>tramite</w:t>
      </w:r>
      <w:proofErr w:type="spellEnd"/>
      <w:r w:rsidRPr="00134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3420F">
        <w:rPr>
          <w:rFonts w:ascii="Calibri" w:eastAsia="Calibri" w:hAnsi="Calibri" w:cs="Calibri"/>
          <w:sz w:val="22"/>
          <w:szCs w:val="22"/>
        </w:rPr>
        <w:t>fattura</w:t>
      </w:r>
      <w:proofErr w:type="spellEnd"/>
      <w:r w:rsidRPr="0013420F">
        <w:rPr>
          <w:rFonts w:ascii="Calibri" w:eastAsia="Calibri" w:hAnsi="Calibri" w:cs="Calibri"/>
          <w:sz w:val="22"/>
          <w:szCs w:val="22"/>
        </w:rPr>
        <w:t xml:space="preserve"> QR o </w:t>
      </w:r>
      <w:proofErr w:type="spellStart"/>
      <w:r w:rsidRPr="0013420F">
        <w:rPr>
          <w:rFonts w:ascii="Calibri" w:eastAsia="Calibri" w:hAnsi="Calibri" w:cs="Calibri"/>
          <w:sz w:val="22"/>
          <w:szCs w:val="22"/>
        </w:rPr>
        <w:t>eBill</w:t>
      </w:r>
      <w:proofErr w:type="spellEnd"/>
      <w:r w:rsidRPr="00134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3420F">
        <w:rPr>
          <w:rFonts w:ascii="Calibri" w:eastAsia="Calibri" w:hAnsi="Calibri" w:cs="Calibri"/>
          <w:sz w:val="22"/>
          <w:szCs w:val="22"/>
        </w:rPr>
        <w:t>ed</w:t>
      </w:r>
      <w:proofErr w:type="spellEnd"/>
      <w:r w:rsidRPr="00134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3420F">
        <w:rPr>
          <w:rFonts w:ascii="Calibri" w:eastAsia="Calibri" w:hAnsi="Calibri" w:cs="Calibri"/>
          <w:sz w:val="22"/>
          <w:szCs w:val="22"/>
        </w:rPr>
        <w:t>espandi</w:t>
      </w:r>
      <w:proofErr w:type="spellEnd"/>
      <w:r w:rsidRPr="0013420F">
        <w:rPr>
          <w:rFonts w:ascii="Calibri" w:eastAsia="Calibri" w:hAnsi="Calibri" w:cs="Calibri"/>
          <w:sz w:val="22"/>
          <w:szCs w:val="22"/>
        </w:rPr>
        <w:t xml:space="preserve"> il </w:t>
      </w:r>
      <w:proofErr w:type="spellStart"/>
      <w:r w:rsidRPr="0013420F">
        <w:rPr>
          <w:rFonts w:ascii="Calibri" w:eastAsia="Calibri" w:hAnsi="Calibri" w:cs="Calibri"/>
          <w:sz w:val="22"/>
          <w:szCs w:val="22"/>
        </w:rPr>
        <w:t>tuo</w:t>
      </w:r>
      <w:proofErr w:type="spellEnd"/>
      <w:r w:rsidRPr="00134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3420F">
        <w:rPr>
          <w:rFonts w:ascii="Calibri" w:eastAsia="Calibri" w:hAnsi="Calibri" w:cs="Calibri"/>
          <w:sz w:val="22"/>
          <w:szCs w:val="22"/>
        </w:rPr>
        <w:t>budget</w:t>
      </w:r>
      <w:proofErr w:type="spellEnd"/>
      <w:r w:rsidRPr="0013420F">
        <w:rPr>
          <w:rFonts w:ascii="Calibri" w:eastAsia="Calibri" w:hAnsi="Calibri" w:cs="Calibri"/>
          <w:sz w:val="22"/>
          <w:szCs w:val="22"/>
        </w:rPr>
        <w:t xml:space="preserve"> per i </w:t>
      </w:r>
      <w:proofErr w:type="spellStart"/>
      <w:r w:rsidRPr="0013420F">
        <w:rPr>
          <w:rFonts w:ascii="Calibri" w:eastAsia="Calibri" w:hAnsi="Calibri" w:cs="Calibri"/>
          <w:sz w:val="22"/>
          <w:szCs w:val="22"/>
        </w:rPr>
        <w:t>pasti</w:t>
      </w:r>
      <w:proofErr w:type="spellEnd"/>
      <w:r w:rsidRPr="0013420F"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 w:rsidRPr="0013420F">
        <w:rPr>
          <w:rFonts w:ascii="Calibri" w:eastAsia="Calibri" w:hAnsi="Calibri" w:cs="Calibri"/>
          <w:sz w:val="22"/>
          <w:szCs w:val="22"/>
          <w:lang w:val="en-AU"/>
        </w:rPr>
        <w:t>Importante</w:t>
      </w:r>
      <w:proofErr w:type="spellEnd"/>
      <w:r w:rsidRPr="0013420F">
        <w:rPr>
          <w:rFonts w:ascii="Calibri" w:eastAsia="Calibri" w:hAnsi="Calibri" w:cs="Calibri"/>
          <w:sz w:val="22"/>
          <w:szCs w:val="22"/>
          <w:lang w:val="en-AU"/>
        </w:rPr>
        <w:t>:</w:t>
      </w:r>
      <w:r>
        <w:rPr>
          <w:rFonts w:ascii="Calibri" w:eastAsia="Calibri" w:hAnsi="Calibri" w:cs="Calibri"/>
          <w:sz w:val="22"/>
          <w:szCs w:val="22"/>
          <w:lang w:val="en-AU"/>
        </w:rPr>
        <w:t xml:space="preserve"> </w:t>
      </w:r>
      <w:r w:rsidRPr="0013420F">
        <w:rPr>
          <w:rFonts w:ascii="Calibri" w:eastAsia="Calibri" w:hAnsi="Calibri" w:cs="Calibri"/>
          <w:sz w:val="22"/>
          <w:szCs w:val="22"/>
          <w:lang w:val="en-AU"/>
        </w:rPr>
        <w:t xml:space="preserve">il </w:t>
      </w:r>
      <w:proofErr w:type="spellStart"/>
      <w:r w:rsidRPr="0013420F">
        <w:rPr>
          <w:rFonts w:ascii="Calibri" w:eastAsia="Calibri" w:hAnsi="Calibri" w:cs="Calibri"/>
          <w:sz w:val="22"/>
          <w:szCs w:val="22"/>
          <w:lang w:val="en-AU"/>
        </w:rPr>
        <w:t>tuo</w:t>
      </w:r>
      <w:proofErr w:type="spellEnd"/>
      <w:r w:rsidRPr="0013420F">
        <w:rPr>
          <w:rFonts w:ascii="Calibri" w:eastAsia="Calibri" w:hAnsi="Calibri" w:cs="Calibri"/>
          <w:sz w:val="22"/>
          <w:szCs w:val="22"/>
          <w:lang w:val="en-AU"/>
        </w:rPr>
        <w:t xml:space="preserve"> </w:t>
      </w:r>
      <w:proofErr w:type="spellStart"/>
      <w:r w:rsidRPr="0013420F">
        <w:rPr>
          <w:rFonts w:ascii="Calibri" w:eastAsia="Calibri" w:hAnsi="Calibri" w:cs="Calibri"/>
          <w:sz w:val="22"/>
          <w:szCs w:val="22"/>
          <w:lang w:val="en-AU"/>
        </w:rPr>
        <w:t>diritto</w:t>
      </w:r>
      <w:proofErr w:type="spellEnd"/>
      <w:r w:rsidRPr="0013420F">
        <w:rPr>
          <w:rFonts w:ascii="Calibri" w:eastAsia="Calibri" w:hAnsi="Calibri" w:cs="Calibri"/>
          <w:sz w:val="22"/>
          <w:szCs w:val="22"/>
          <w:lang w:val="en-AU"/>
        </w:rPr>
        <w:t xml:space="preserve"> al </w:t>
      </w:r>
      <w:proofErr w:type="spellStart"/>
      <w:r w:rsidRPr="0013420F">
        <w:rPr>
          <w:rFonts w:ascii="Calibri" w:eastAsia="Calibri" w:hAnsi="Calibri" w:cs="Calibri"/>
          <w:sz w:val="22"/>
          <w:szCs w:val="22"/>
          <w:lang w:val="en-AU"/>
        </w:rPr>
        <w:t>credito</w:t>
      </w:r>
      <w:proofErr w:type="spellEnd"/>
      <w:r w:rsidRPr="0013420F">
        <w:rPr>
          <w:rFonts w:ascii="Calibri" w:eastAsia="Calibri" w:hAnsi="Calibri" w:cs="Calibri"/>
          <w:sz w:val="22"/>
          <w:szCs w:val="22"/>
          <w:lang w:val="en-AU"/>
        </w:rPr>
        <w:t xml:space="preserve"> Reka-Lunch </w:t>
      </w:r>
      <w:proofErr w:type="spellStart"/>
      <w:r w:rsidRPr="0013420F">
        <w:rPr>
          <w:rFonts w:ascii="Calibri" w:eastAsia="Calibri" w:hAnsi="Calibri" w:cs="Calibri"/>
          <w:sz w:val="22"/>
          <w:szCs w:val="22"/>
          <w:lang w:val="en-AU"/>
        </w:rPr>
        <w:t>scontato</w:t>
      </w:r>
      <w:proofErr w:type="spellEnd"/>
      <w:r w:rsidRPr="0013420F">
        <w:rPr>
          <w:rFonts w:ascii="Calibri" w:eastAsia="Calibri" w:hAnsi="Calibri" w:cs="Calibri"/>
          <w:sz w:val="22"/>
          <w:szCs w:val="22"/>
          <w:lang w:val="en-AU"/>
        </w:rPr>
        <w:t xml:space="preserve"> è </w:t>
      </w:r>
      <w:proofErr w:type="spellStart"/>
      <w:r w:rsidRPr="0013420F">
        <w:rPr>
          <w:rFonts w:ascii="Calibri" w:eastAsia="Calibri" w:hAnsi="Calibri" w:cs="Calibri"/>
          <w:sz w:val="22"/>
          <w:szCs w:val="22"/>
          <w:lang w:val="en-AU"/>
        </w:rPr>
        <w:t>limitato</w:t>
      </w:r>
      <w:proofErr w:type="spellEnd"/>
      <w:r w:rsidRPr="0013420F">
        <w:rPr>
          <w:rFonts w:ascii="Calibri" w:eastAsia="Calibri" w:hAnsi="Calibri" w:cs="Calibri"/>
          <w:sz w:val="22"/>
          <w:szCs w:val="22"/>
          <w:lang w:val="en-AU"/>
        </w:rPr>
        <w:t xml:space="preserve"> </w:t>
      </w:r>
      <w:proofErr w:type="spellStart"/>
      <w:r w:rsidRPr="0013420F">
        <w:rPr>
          <w:rFonts w:ascii="Calibri" w:eastAsia="Calibri" w:hAnsi="Calibri" w:cs="Calibri"/>
          <w:sz w:val="22"/>
          <w:szCs w:val="22"/>
          <w:lang w:val="en-AU"/>
        </w:rPr>
        <w:t>nel</w:t>
      </w:r>
      <w:proofErr w:type="spellEnd"/>
      <w:r w:rsidRPr="0013420F">
        <w:rPr>
          <w:rFonts w:ascii="Calibri" w:eastAsia="Calibri" w:hAnsi="Calibri" w:cs="Calibri"/>
          <w:sz w:val="22"/>
          <w:szCs w:val="22"/>
          <w:lang w:val="en-AU"/>
        </w:rPr>
        <w:t xml:space="preserve"> tempo – </w:t>
      </w:r>
      <w:proofErr w:type="spellStart"/>
      <w:r w:rsidRPr="0013420F">
        <w:rPr>
          <w:rFonts w:ascii="Calibri" w:eastAsia="Calibri" w:hAnsi="Calibri" w:cs="Calibri"/>
          <w:sz w:val="22"/>
          <w:szCs w:val="22"/>
          <w:lang w:val="en-AU"/>
        </w:rPr>
        <w:t>assicurati</w:t>
      </w:r>
      <w:proofErr w:type="spellEnd"/>
      <w:r w:rsidRPr="0013420F">
        <w:rPr>
          <w:rFonts w:ascii="Calibri" w:eastAsia="Calibri" w:hAnsi="Calibri" w:cs="Calibri"/>
          <w:sz w:val="22"/>
          <w:szCs w:val="22"/>
          <w:lang w:val="en-AU"/>
        </w:rPr>
        <w:t xml:space="preserve"> di </w:t>
      </w:r>
      <w:proofErr w:type="spellStart"/>
      <w:r w:rsidRPr="0013420F">
        <w:rPr>
          <w:rFonts w:ascii="Calibri" w:eastAsia="Calibri" w:hAnsi="Calibri" w:cs="Calibri"/>
          <w:sz w:val="22"/>
          <w:szCs w:val="22"/>
          <w:lang w:val="en-AU"/>
        </w:rPr>
        <w:t>ottenerlo</w:t>
      </w:r>
      <w:proofErr w:type="spellEnd"/>
      <w:r w:rsidRPr="0013420F">
        <w:rPr>
          <w:rFonts w:ascii="Calibri" w:eastAsia="Calibri" w:hAnsi="Calibri" w:cs="Calibri"/>
          <w:sz w:val="22"/>
          <w:szCs w:val="22"/>
          <w:lang w:val="en-AU"/>
        </w:rPr>
        <w:t xml:space="preserve"> in</w:t>
      </w:r>
      <w:r>
        <w:rPr>
          <w:rFonts w:ascii="Calibri" w:eastAsia="Calibri" w:hAnsi="Calibri" w:cs="Calibri"/>
          <w:sz w:val="22"/>
          <w:szCs w:val="22"/>
          <w:lang w:val="en-AU"/>
        </w:rPr>
        <w:t xml:space="preserve"> </w:t>
      </w:r>
      <w:r w:rsidRPr="0013420F">
        <w:rPr>
          <w:rFonts w:ascii="Calibri" w:eastAsia="Calibri" w:hAnsi="Calibri" w:cs="Calibri"/>
          <w:sz w:val="22"/>
          <w:szCs w:val="22"/>
          <w:lang w:val="en-AU"/>
        </w:rPr>
        <w:t xml:space="preserve">tempo. </w:t>
      </w:r>
      <w:r w:rsidRPr="0013420F">
        <w:rPr>
          <w:rFonts w:ascii="Calibri" w:eastAsia="Calibri" w:hAnsi="Calibri" w:cs="Calibri"/>
          <w:sz w:val="22"/>
          <w:szCs w:val="22"/>
          <w:lang w:val="fr-CH"/>
        </w:rPr>
        <w:t xml:space="preserve">I </w:t>
      </w:r>
      <w:proofErr w:type="spellStart"/>
      <w:r w:rsidRPr="0013420F">
        <w:rPr>
          <w:rFonts w:ascii="Calibri" w:eastAsia="Calibri" w:hAnsi="Calibri" w:cs="Calibri"/>
          <w:sz w:val="22"/>
          <w:szCs w:val="22"/>
          <w:lang w:val="fr-CH"/>
        </w:rPr>
        <w:t>cre</w:t>
      </w:r>
      <w:proofErr w:type="spellEnd"/>
      <w:r w:rsidRPr="0013420F">
        <w:rPr>
          <w:rFonts w:ascii="Calibri" w:eastAsia="Calibri" w:hAnsi="Calibri" w:cs="Calibri"/>
          <w:sz w:val="22"/>
          <w:szCs w:val="22"/>
          <w:lang w:val="fr-CH"/>
        </w:rPr>
        <w:t>di</w:t>
      </w:r>
      <w:proofErr w:type="spellStart"/>
      <w:r w:rsidRPr="0013420F">
        <w:rPr>
          <w:rFonts w:ascii="Calibri" w:eastAsia="Calibri" w:hAnsi="Calibri" w:cs="Calibri"/>
          <w:sz w:val="22"/>
          <w:szCs w:val="22"/>
          <w:lang w:val="fr-CH"/>
        </w:rPr>
        <w:t>ti</w:t>
      </w:r>
      <w:proofErr w:type="spellEnd"/>
      <w:r w:rsidRPr="0013420F">
        <w:rPr>
          <w:rFonts w:ascii="Calibri" w:eastAsia="Calibri" w:hAnsi="Calibri" w:cs="Calibri"/>
          <w:sz w:val="22"/>
          <w:szCs w:val="22"/>
          <w:lang w:val="fr-CH"/>
        </w:rPr>
        <w:t xml:space="preserve"> </w:t>
      </w:r>
      <w:proofErr w:type="spellStart"/>
      <w:r w:rsidRPr="0013420F">
        <w:rPr>
          <w:rFonts w:ascii="Calibri" w:eastAsia="Calibri" w:hAnsi="Calibri" w:cs="Calibri"/>
          <w:sz w:val="22"/>
          <w:szCs w:val="22"/>
          <w:lang w:val="fr-CH"/>
        </w:rPr>
        <w:t>già</w:t>
      </w:r>
      <w:proofErr w:type="spellEnd"/>
      <w:r w:rsidRPr="0013420F">
        <w:rPr>
          <w:rFonts w:ascii="Calibri" w:eastAsia="Calibri" w:hAnsi="Calibri" w:cs="Calibri"/>
          <w:sz w:val="22"/>
          <w:szCs w:val="22"/>
          <w:lang w:val="fr-CH"/>
        </w:rPr>
        <w:t xml:space="preserve"> </w:t>
      </w:r>
      <w:proofErr w:type="spellStart"/>
      <w:r w:rsidRPr="0013420F">
        <w:rPr>
          <w:rFonts w:ascii="Calibri" w:eastAsia="Calibri" w:hAnsi="Calibri" w:cs="Calibri"/>
          <w:sz w:val="22"/>
          <w:szCs w:val="22"/>
          <w:lang w:val="fr-CH"/>
        </w:rPr>
        <w:t>versati</w:t>
      </w:r>
      <w:proofErr w:type="spellEnd"/>
      <w:r w:rsidRPr="0013420F">
        <w:rPr>
          <w:rFonts w:ascii="Calibri" w:eastAsia="Calibri" w:hAnsi="Calibri" w:cs="Calibri"/>
          <w:sz w:val="22"/>
          <w:szCs w:val="22"/>
          <w:lang w:val="fr-CH"/>
        </w:rPr>
        <w:t xml:space="preserve"> </w:t>
      </w:r>
      <w:proofErr w:type="spellStart"/>
      <w:r w:rsidRPr="0013420F">
        <w:rPr>
          <w:rFonts w:ascii="Calibri" w:eastAsia="Calibri" w:hAnsi="Calibri" w:cs="Calibri"/>
          <w:sz w:val="22"/>
          <w:szCs w:val="22"/>
          <w:lang w:val="fr-CH"/>
        </w:rPr>
        <w:t>restano</w:t>
      </w:r>
      <w:proofErr w:type="spellEnd"/>
      <w:r w:rsidRPr="0013420F">
        <w:rPr>
          <w:rFonts w:ascii="Calibri" w:eastAsia="Calibri" w:hAnsi="Calibri" w:cs="Calibri"/>
          <w:sz w:val="22"/>
          <w:szCs w:val="22"/>
          <w:lang w:val="fr-CH"/>
        </w:rPr>
        <w:t xml:space="preserve"> </w:t>
      </w:r>
      <w:proofErr w:type="spellStart"/>
      <w:r w:rsidRPr="0013420F">
        <w:rPr>
          <w:rFonts w:ascii="Calibri" w:eastAsia="Calibri" w:hAnsi="Calibri" w:cs="Calibri"/>
          <w:sz w:val="22"/>
          <w:szCs w:val="22"/>
          <w:lang w:val="fr-CH"/>
        </w:rPr>
        <w:t>validi</w:t>
      </w:r>
      <w:proofErr w:type="spellEnd"/>
      <w:r w:rsidRPr="0013420F">
        <w:rPr>
          <w:rFonts w:ascii="Calibri" w:eastAsia="Calibri" w:hAnsi="Calibri" w:cs="Calibri"/>
          <w:sz w:val="22"/>
          <w:szCs w:val="22"/>
          <w:lang w:val="fr-CH"/>
        </w:rPr>
        <w:t xml:space="preserve"> senza </w:t>
      </w:r>
      <w:proofErr w:type="spellStart"/>
      <w:r w:rsidRPr="0013420F">
        <w:rPr>
          <w:rFonts w:ascii="Calibri" w:eastAsia="Calibri" w:hAnsi="Calibri" w:cs="Calibri"/>
          <w:sz w:val="22"/>
          <w:szCs w:val="22"/>
          <w:lang w:val="fr-CH"/>
        </w:rPr>
        <w:t>limiti</w:t>
      </w:r>
      <w:proofErr w:type="spellEnd"/>
      <w:r w:rsidRPr="0013420F">
        <w:rPr>
          <w:rFonts w:ascii="Calibri" w:eastAsia="Calibri" w:hAnsi="Calibri" w:cs="Calibri"/>
          <w:sz w:val="22"/>
          <w:szCs w:val="22"/>
          <w:lang w:val="fr-CH"/>
        </w:rPr>
        <w:t xml:space="preserve"> di tempo.</w:t>
      </w:r>
    </w:p>
    <w:p w14:paraId="366B4DBC" w14:textId="77777777" w:rsidR="0013420F" w:rsidRPr="0013420F" w:rsidRDefault="0013420F" w:rsidP="0013420F">
      <w:pPr>
        <w:spacing w:line="276" w:lineRule="auto"/>
        <w:rPr>
          <w:rFonts w:ascii="Calibri" w:eastAsia="Calibri" w:hAnsi="Calibri" w:cs="Calibri"/>
          <w:sz w:val="22"/>
          <w:szCs w:val="22"/>
          <w:lang w:val="en-AU"/>
        </w:rPr>
      </w:pPr>
    </w:p>
    <w:p w14:paraId="1686043F" w14:textId="26AD0286" w:rsidR="509BA578" w:rsidRPr="0013420F" w:rsidRDefault="00B41C6B" w:rsidP="509BA578">
      <w:pPr>
        <w:rPr>
          <w:rFonts w:ascii="Calibri" w:hAnsi="Calibri" w:cs="Calibri"/>
          <w:b/>
          <w:bCs/>
          <w:sz w:val="22"/>
          <w:szCs w:val="22"/>
          <w:lang w:val="en-AU"/>
        </w:rPr>
      </w:pPr>
      <w:proofErr w:type="spellStart"/>
      <w:r w:rsidRPr="0013420F">
        <w:rPr>
          <w:rFonts w:ascii="Calibri" w:eastAsia="Calibri" w:hAnsi="Calibri" w:cs="Calibri"/>
          <w:b/>
          <w:bCs/>
          <w:sz w:val="22"/>
          <w:szCs w:val="22"/>
          <w:lang w:val="en-AU"/>
        </w:rPr>
        <w:t>Oltre</w:t>
      </w:r>
      <w:proofErr w:type="spellEnd"/>
      <w:r w:rsidRPr="0013420F">
        <w:rPr>
          <w:rFonts w:ascii="Calibri" w:eastAsia="Calibri" w:hAnsi="Calibri" w:cs="Calibri"/>
          <w:b/>
          <w:bCs/>
          <w:sz w:val="22"/>
          <w:szCs w:val="22"/>
          <w:lang w:val="en-AU"/>
        </w:rPr>
        <w:t xml:space="preserve"> 3’500 </w:t>
      </w:r>
      <w:proofErr w:type="spellStart"/>
      <w:r w:rsidRPr="0013420F">
        <w:rPr>
          <w:rFonts w:ascii="Calibri" w:eastAsia="Calibri" w:hAnsi="Calibri" w:cs="Calibri"/>
          <w:b/>
          <w:bCs/>
          <w:sz w:val="22"/>
          <w:szCs w:val="22"/>
          <w:lang w:val="en-AU"/>
        </w:rPr>
        <w:t>punti</w:t>
      </w:r>
      <w:proofErr w:type="spellEnd"/>
      <w:r w:rsidRPr="0013420F">
        <w:rPr>
          <w:rFonts w:ascii="Calibri" w:eastAsia="Calibri" w:hAnsi="Calibri" w:cs="Calibri"/>
          <w:b/>
          <w:bCs/>
          <w:sz w:val="22"/>
          <w:szCs w:val="22"/>
          <w:lang w:val="en-AU"/>
        </w:rPr>
        <w:t xml:space="preserve"> di </w:t>
      </w:r>
      <w:proofErr w:type="spellStart"/>
      <w:r w:rsidRPr="0013420F">
        <w:rPr>
          <w:rFonts w:ascii="Calibri" w:eastAsia="Calibri" w:hAnsi="Calibri" w:cs="Calibri"/>
          <w:b/>
          <w:bCs/>
          <w:sz w:val="22"/>
          <w:szCs w:val="22"/>
          <w:lang w:val="en-AU"/>
        </w:rPr>
        <w:t>utilizzo</w:t>
      </w:r>
      <w:proofErr w:type="spellEnd"/>
      <w:r w:rsidRPr="0013420F">
        <w:rPr>
          <w:rFonts w:ascii="Calibri" w:eastAsia="Calibri" w:hAnsi="Calibri" w:cs="Calibri"/>
          <w:b/>
          <w:bCs/>
          <w:sz w:val="22"/>
          <w:szCs w:val="22"/>
          <w:lang w:val="en-AU"/>
        </w:rPr>
        <w:t xml:space="preserve">: caffè, snack, </w:t>
      </w:r>
      <w:proofErr w:type="spellStart"/>
      <w:r w:rsidRPr="0013420F">
        <w:rPr>
          <w:rFonts w:ascii="Calibri" w:eastAsia="Calibri" w:hAnsi="Calibri" w:cs="Calibri"/>
          <w:b/>
          <w:bCs/>
          <w:sz w:val="22"/>
          <w:szCs w:val="22"/>
          <w:lang w:val="en-AU"/>
        </w:rPr>
        <w:t>pranzo</w:t>
      </w:r>
      <w:proofErr w:type="spellEnd"/>
      <w:r w:rsidRPr="0013420F">
        <w:rPr>
          <w:rFonts w:ascii="Calibri" w:eastAsia="Calibri" w:hAnsi="Calibri" w:cs="Calibri"/>
          <w:b/>
          <w:bCs/>
          <w:sz w:val="22"/>
          <w:szCs w:val="22"/>
          <w:lang w:val="en-AU"/>
        </w:rPr>
        <w:t xml:space="preserve"> e </w:t>
      </w:r>
      <w:proofErr w:type="spellStart"/>
      <w:r w:rsidRPr="0013420F">
        <w:rPr>
          <w:rFonts w:ascii="Calibri" w:eastAsia="Calibri" w:hAnsi="Calibri" w:cs="Calibri"/>
          <w:b/>
          <w:bCs/>
          <w:sz w:val="22"/>
          <w:szCs w:val="22"/>
          <w:lang w:val="en-AU"/>
        </w:rPr>
        <w:t>altro</w:t>
      </w:r>
      <w:proofErr w:type="spellEnd"/>
      <w:r w:rsidRPr="0013420F">
        <w:rPr>
          <w:rFonts w:ascii="Calibri" w:eastAsia="Calibri" w:hAnsi="Calibri" w:cs="Calibri"/>
          <w:b/>
          <w:bCs/>
          <w:sz w:val="22"/>
          <w:szCs w:val="22"/>
          <w:lang w:val="en-AU"/>
        </w:rPr>
        <w:t xml:space="preserve"> </w:t>
      </w:r>
      <w:proofErr w:type="spellStart"/>
      <w:r w:rsidRPr="0013420F">
        <w:rPr>
          <w:rFonts w:ascii="Calibri" w:eastAsia="Calibri" w:hAnsi="Calibri" w:cs="Calibri"/>
          <w:b/>
          <w:bCs/>
          <w:sz w:val="22"/>
          <w:szCs w:val="22"/>
          <w:lang w:val="en-AU"/>
        </w:rPr>
        <w:t>anco</w:t>
      </w:r>
      <w:proofErr w:type="spellEnd"/>
      <w:r w:rsidR="6D3E59BA">
        <w:rPr>
          <w:noProof/>
        </w:rPr>
        <w:drawing>
          <wp:inline distT="0" distB="0" distL="0" distR="0" wp14:anchorId="284ECADE" wp14:editId="18DBE262">
            <wp:extent cx="5189984" cy="1323975"/>
            <wp:effectExtent l="0" t="0" r="0" b="0"/>
            <wp:docPr id="3252183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21831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5076" cy="132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1AB2B" w14:textId="77777777" w:rsidR="005F3BF8" w:rsidRPr="0013420F" w:rsidRDefault="005F3BF8" w:rsidP="005F3BF8">
      <w:pPr>
        <w:rPr>
          <w:rFonts w:ascii="Calibri" w:hAnsi="Calibri" w:cs="Calibri"/>
          <w:sz w:val="22"/>
          <w:szCs w:val="22"/>
          <w:lang w:val="en-AU"/>
        </w:rPr>
      </w:pPr>
    </w:p>
    <w:p w14:paraId="2F7ED3E8" w14:textId="77777777" w:rsidR="00B41C6B" w:rsidRPr="0013420F" w:rsidRDefault="00B41C6B" w:rsidP="00B41C6B">
      <w:pPr>
        <w:rPr>
          <w:rFonts w:ascii="Calibri" w:hAnsi="Calibri" w:cs="Calibri"/>
          <w:b/>
          <w:bCs/>
          <w:sz w:val="22"/>
          <w:szCs w:val="22"/>
          <w:lang w:val="en-AU"/>
        </w:rPr>
      </w:pPr>
      <w:r w:rsidRPr="0013420F">
        <w:rPr>
          <w:rFonts w:ascii="Calibri" w:hAnsi="Calibri" w:cs="Calibri"/>
          <w:b/>
          <w:bCs/>
          <w:sz w:val="22"/>
          <w:szCs w:val="22"/>
          <w:lang w:val="en-AU"/>
        </w:rPr>
        <w:t xml:space="preserve">Ecco come </w:t>
      </w:r>
      <w:proofErr w:type="spellStart"/>
      <w:r w:rsidRPr="0013420F">
        <w:rPr>
          <w:rFonts w:ascii="Calibri" w:hAnsi="Calibri" w:cs="Calibri"/>
          <w:b/>
          <w:bCs/>
          <w:sz w:val="22"/>
          <w:szCs w:val="22"/>
          <w:lang w:val="en-AU"/>
        </w:rPr>
        <w:t>funziona</w:t>
      </w:r>
      <w:proofErr w:type="spellEnd"/>
      <w:r w:rsidRPr="0013420F">
        <w:rPr>
          <w:rFonts w:ascii="Calibri" w:hAnsi="Calibri" w:cs="Calibri"/>
          <w:b/>
          <w:bCs/>
          <w:sz w:val="22"/>
          <w:szCs w:val="22"/>
          <w:lang w:val="en-AU"/>
        </w:rPr>
        <w:t>:</w:t>
      </w:r>
    </w:p>
    <w:p w14:paraId="6229DF03" w14:textId="37914B53" w:rsidR="0013420F" w:rsidRPr="0013420F" w:rsidRDefault="0013420F" w:rsidP="0013420F">
      <w:pPr>
        <w:pStyle w:val="Listenabsatz"/>
        <w:numPr>
          <w:ilvl w:val="0"/>
          <w:numId w:val="34"/>
        </w:numPr>
        <w:rPr>
          <w:rFonts w:ascii="Calibri" w:hAnsi="Calibri" w:cs="Calibri"/>
          <w:sz w:val="22"/>
          <w:szCs w:val="22"/>
          <w:lang w:val="fr-CH"/>
        </w:rPr>
      </w:pP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Accedi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 xml:space="preserve"> alla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fattura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 xml:space="preserve"> QR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nel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 xml:space="preserve"> portale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clienti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 xml:space="preserve"> su reka.ch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oppure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ricevila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direttamente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tramite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eBill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nel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tuo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 xml:space="preserve"> e-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banking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>.</w:t>
      </w:r>
    </w:p>
    <w:p w14:paraId="7B5D6D4C" w14:textId="77777777" w:rsidR="0013420F" w:rsidRPr="0013420F" w:rsidRDefault="0013420F" w:rsidP="0013420F">
      <w:pPr>
        <w:pStyle w:val="Listenabsatz"/>
        <w:numPr>
          <w:ilvl w:val="0"/>
          <w:numId w:val="34"/>
        </w:numPr>
        <w:rPr>
          <w:rFonts w:ascii="Calibri" w:hAnsi="Calibri" w:cs="Calibri"/>
          <w:sz w:val="22"/>
          <w:szCs w:val="22"/>
          <w:lang w:val="fr-CH"/>
        </w:rPr>
      </w:pP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Effettua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 xml:space="preserve"> il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pagamento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>.</w:t>
      </w:r>
    </w:p>
    <w:p w14:paraId="236C5334" w14:textId="4A36FC70" w:rsidR="00B41C6B" w:rsidRPr="0013420F" w:rsidRDefault="0013420F" w:rsidP="0013420F">
      <w:pPr>
        <w:pStyle w:val="Listenabsatz"/>
        <w:numPr>
          <w:ilvl w:val="0"/>
          <w:numId w:val="34"/>
        </w:numPr>
        <w:rPr>
          <w:rFonts w:ascii="Calibri" w:hAnsi="Calibri" w:cs="Calibri"/>
          <w:sz w:val="22"/>
          <w:szCs w:val="22"/>
          <w:lang w:val="fr-CH"/>
        </w:rPr>
      </w:pPr>
      <w:r w:rsidRPr="0013420F">
        <w:rPr>
          <w:rFonts w:ascii="Calibri" w:hAnsi="Calibri" w:cs="Calibri"/>
          <w:sz w:val="22"/>
          <w:szCs w:val="22"/>
          <w:lang w:val="fr-CH"/>
        </w:rPr>
        <w:t xml:space="preserve">Porta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con te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 xml:space="preserve"> la tua Reka-Card e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vivi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momenti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 xml:space="preserve"> di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piacere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>.</w:t>
      </w:r>
    </w:p>
    <w:p w14:paraId="5DEF292F" w14:textId="77777777" w:rsidR="0013420F" w:rsidRDefault="0013420F" w:rsidP="0013420F">
      <w:pPr>
        <w:rPr>
          <w:rFonts w:ascii="Calibri" w:hAnsi="Calibri" w:cs="Calibri"/>
          <w:sz w:val="22"/>
          <w:szCs w:val="22"/>
          <w:lang w:val="fr-CH"/>
        </w:rPr>
      </w:pPr>
    </w:p>
    <w:p w14:paraId="7232A6B2" w14:textId="77777777" w:rsidR="0013420F" w:rsidRDefault="0013420F" w:rsidP="0013420F">
      <w:pPr>
        <w:rPr>
          <w:rFonts w:ascii="Calibri" w:hAnsi="Calibri" w:cs="Calibri"/>
          <w:sz w:val="22"/>
          <w:szCs w:val="22"/>
          <w:lang w:val="fr-CH"/>
        </w:rPr>
      </w:pPr>
      <w:r w:rsidRPr="0013420F">
        <w:rPr>
          <w:rFonts w:ascii="Calibri" w:hAnsi="Calibri" w:cs="Calibri"/>
          <w:sz w:val="22"/>
          <w:szCs w:val="22"/>
          <w:lang w:val="fr-CH"/>
        </w:rPr>
        <w:t xml:space="preserve">Se non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disponi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della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documentazione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 xml:space="preserve">, il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tuo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reparto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 xml:space="preserve"> delle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risorse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umane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sarà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lieto</w:t>
      </w:r>
      <w:proofErr w:type="spellEnd"/>
      <w:r w:rsidRPr="0013420F">
        <w:rPr>
          <w:rFonts w:ascii="Calibri" w:hAnsi="Calibri" w:cs="Calibri"/>
          <w:sz w:val="22"/>
          <w:szCs w:val="22"/>
          <w:lang w:val="fr-CH"/>
        </w:rPr>
        <w:t xml:space="preserve"> di </w:t>
      </w:r>
      <w:proofErr w:type="spellStart"/>
      <w:r w:rsidRPr="0013420F">
        <w:rPr>
          <w:rFonts w:ascii="Calibri" w:hAnsi="Calibri" w:cs="Calibri"/>
          <w:sz w:val="22"/>
          <w:szCs w:val="22"/>
          <w:lang w:val="fr-CH"/>
        </w:rPr>
        <w:t>aiutarti.</w:t>
      </w:r>
      <w:proofErr w:type="spellEnd"/>
    </w:p>
    <w:p w14:paraId="1EFBF797" w14:textId="4FA1186B" w:rsidR="00C43EDE" w:rsidRPr="0013420F" w:rsidRDefault="0013420F" w:rsidP="0013420F">
      <w:pPr>
        <w:rPr>
          <w:rFonts w:ascii="Calibri" w:hAnsi="Calibri" w:cs="Calibri"/>
          <w:sz w:val="22"/>
          <w:szCs w:val="22"/>
          <w:lang w:val="en-AU"/>
        </w:rPr>
      </w:pPr>
      <w:r w:rsidRPr="0013420F">
        <w:rPr>
          <w:rFonts w:ascii="Calibri" w:hAnsi="Calibri" w:cs="Calibri"/>
          <w:sz w:val="22"/>
          <w:szCs w:val="22"/>
          <w:lang w:val="en-AU"/>
        </w:rPr>
        <w:t>Ti auguriamo tanto piacere con Reka-Lunch.</w:t>
      </w:r>
    </w:p>
    <w:sectPr w:rsidR="00C43EDE" w:rsidRPr="0013420F" w:rsidSect="00195C62">
      <w:headerReference w:type="default" r:id="rId12"/>
      <w:footerReference w:type="default" r:id="rId13"/>
      <w:pgSz w:w="11906" w:h="16838"/>
      <w:pgMar w:top="2838" w:right="1134" w:bottom="1702" w:left="1247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F0F3" w14:textId="77777777" w:rsidR="00A75D24" w:rsidRDefault="00A75D24">
      <w:pPr>
        <w:spacing w:line="240" w:lineRule="auto"/>
      </w:pPr>
      <w:r>
        <w:separator/>
      </w:r>
    </w:p>
  </w:endnote>
  <w:endnote w:type="continuationSeparator" w:id="0">
    <w:p w14:paraId="18E68300" w14:textId="77777777" w:rsidR="00A75D24" w:rsidRDefault="00A75D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nniaBasic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EE45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A3CB8" w14:textId="77777777" w:rsidR="00A75D24" w:rsidRDefault="00A75D24">
      <w:pPr>
        <w:spacing w:line="240" w:lineRule="auto"/>
      </w:pPr>
      <w:r>
        <w:separator/>
      </w:r>
    </w:p>
  </w:footnote>
  <w:footnote w:type="continuationSeparator" w:id="0">
    <w:p w14:paraId="1A5916C3" w14:textId="77777777" w:rsidR="00A75D24" w:rsidRDefault="00A75D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128F" w14:textId="77777777" w:rsidR="005C6148" w:rsidRDefault="008C1B8F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63A56476" wp14:editId="5B0BDF6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3CFAD1" id="Gruppieren 1" o:spid="_x0000_s1026" style="position:absolute;margin-left:181.8pt;margin-top:0;width:233pt;height:57.55pt;z-index:251658243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718658C4" wp14:editId="4A085C0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389912" id="Gruppieren 12" o:spid="_x0000_s1026" style="position:absolute;margin-left:0;margin-top:0;width:236.4pt;height:57.55pt;z-index:251658242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DC03A83" wp14:editId="12917AA0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A4C01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0E229DB4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03A83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75A4C01" w14:textId="77777777" w:rsidR="00311C29" w:rsidRDefault="008C1B8F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0E229DB4" w14:textId="77777777" w:rsidR="00311C29" w:rsidRDefault="008C1B8F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721A0717" wp14:editId="6B8EFBAF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175119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C2E47"/>
    <w:multiLevelType w:val="hybridMultilevel"/>
    <w:tmpl w:val="5120B50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10A1E"/>
    <w:multiLevelType w:val="multilevel"/>
    <w:tmpl w:val="8FE01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C4548"/>
    <w:multiLevelType w:val="hybridMultilevel"/>
    <w:tmpl w:val="098C8F3A"/>
    <w:lvl w:ilvl="0" w:tplc="136C9E96">
      <w:numFmt w:val="bullet"/>
      <w:lvlText w:val="-"/>
      <w:lvlJc w:val="left"/>
      <w:pPr>
        <w:ind w:left="720" w:hanging="360"/>
      </w:pPr>
      <w:rPr>
        <w:rFonts w:ascii="Calibri" w:eastAsiaTheme="minorHAnsi" w:hAnsi="Calibri" w:cs="RonniaBasic-Light" w:hint="default"/>
      </w:rPr>
    </w:lvl>
    <w:lvl w:ilvl="1" w:tplc="5B38F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A8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D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84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9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E0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C6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C2161E"/>
    <w:multiLevelType w:val="multilevel"/>
    <w:tmpl w:val="459A7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832E05"/>
    <w:multiLevelType w:val="hybridMultilevel"/>
    <w:tmpl w:val="ED0A39C8"/>
    <w:lvl w:ilvl="0" w:tplc="3C561742">
      <w:start w:val="1"/>
      <w:numFmt w:val="lowerLetter"/>
      <w:lvlText w:val="%1."/>
      <w:lvlJc w:val="left"/>
      <w:pPr>
        <w:ind w:left="720" w:hanging="360"/>
      </w:pPr>
    </w:lvl>
    <w:lvl w:ilvl="1" w:tplc="9CAA9C2A" w:tentative="1">
      <w:start w:val="1"/>
      <w:numFmt w:val="lowerLetter"/>
      <w:lvlText w:val="%2."/>
      <w:lvlJc w:val="left"/>
      <w:pPr>
        <w:ind w:left="1440" w:hanging="360"/>
      </w:pPr>
    </w:lvl>
    <w:lvl w:ilvl="2" w:tplc="60FC28FA" w:tentative="1">
      <w:start w:val="1"/>
      <w:numFmt w:val="lowerRoman"/>
      <w:lvlText w:val="%3."/>
      <w:lvlJc w:val="right"/>
      <w:pPr>
        <w:ind w:left="2160" w:hanging="180"/>
      </w:pPr>
    </w:lvl>
    <w:lvl w:ilvl="3" w:tplc="4DF2D63C" w:tentative="1">
      <w:start w:val="1"/>
      <w:numFmt w:val="decimal"/>
      <w:lvlText w:val="%4."/>
      <w:lvlJc w:val="left"/>
      <w:pPr>
        <w:ind w:left="2880" w:hanging="360"/>
      </w:pPr>
    </w:lvl>
    <w:lvl w:ilvl="4" w:tplc="6FEC5144" w:tentative="1">
      <w:start w:val="1"/>
      <w:numFmt w:val="lowerLetter"/>
      <w:lvlText w:val="%5."/>
      <w:lvlJc w:val="left"/>
      <w:pPr>
        <w:ind w:left="3600" w:hanging="360"/>
      </w:pPr>
    </w:lvl>
    <w:lvl w:ilvl="5" w:tplc="FF006B62" w:tentative="1">
      <w:start w:val="1"/>
      <w:numFmt w:val="lowerRoman"/>
      <w:lvlText w:val="%6."/>
      <w:lvlJc w:val="right"/>
      <w:pPr>
        <w:ind w:left="4320" w:hanging="180"/>
      </w:pPr>
    </w:lvl>
    <w:lvl w:ilvl="6" w:tplc="3190DAC2" w:tentative="1">
      <w:start w:val="1"/>
      <w:numFmt w:val="decimal"/>
      <w:lvlText w:val="%7."/>
      <w:lvlJc w:val="left"/>
      <w:pPr>
        <w:ind w:left="5040" w:hanging="360"/>
      </w:pPr>
    </w:lvl>
    <w:lvl w:ilvl="7" w:tplc="06E61552" w:tentative="1">
      <w:start w:val="1"/>
      <w:numFmt w:val="lowerLetter"/>
      <w:lvlText w:val="%8."/>
      <w:lvlJc w:val="left"/>
      <w:pPr>
        <w:ind w:left="5760" w:hanging="360"/>
      </w:pPr>
    </w:lvl>
    <w:lvl w:ilvl="8" w:tplc="31503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712BA"/>
    <w:multiLevelType w:val="hybridMultilevel"/>
    <w:tmpl w:val="3B209C2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7555D12"/>
    <w:multiLevelType w:val="hybridMultilevel"/>
    <w:tmpl w:val="A51EEEE8"/>
    <w:lvl w:ilvl="0" w:tplc="9E42D1D8">
      <w:start w:val="1"/>
      <w:numFmt w:val="decimal"/>
      <w:lvlText w:val="%1."/>
      <w:lvlJc w:val="left"/>
      <w:pPr>
        <w:ind w:left="720" w:hanging="360"/>
      </w:pPr>
    </w:lvl>
    <w:lvl w:ilvl="1" w:tplc="0BEE2B00" w:tentative="1">
      <w:start w:val="1"/>
      <w:numFmt w:val="lowerLetter"/>
      <w:lvlText w:val="%2."/>
      <w:lvlJc w:val="left"/>
      <w:pPr>
        <w:ind w:left="1440" w:hanging="360"/>
      </w:pPr>
    </w:lvl>
    <w:lvl w:ilvl="2" w:tplc="1B34E8EC" w:tentative="1">
      <w:start w:val="1"/>
      <w:numFmt w:val="lowerRoman"/>
      <w:lvlText w:val="%3."/>
      <w:lvlJc w:val="right"/>
      <w:pPr>
        <w:ind w:left="2160" w:hanging="180"/>
      </w:pPr>
    </w:lvl>
    <w:lvl w:ilvl="3" w:tplc="67885488" w:tentative="1">
      <w:start w:val="1"/>
      <w:numFmt w:val="decimal"/>
      <w:lvlText w:val="%4."/>
      <w:lvlJc w:val="left"/>
      <w:pPr>
        <w:ind w:left="2880" w:hanging="360"/>
      </w:pPr>
    </w:lvl>
    <w:lvl w:ilvl="4" w:tplc="717614D4" w:tentative="1">
      <w:start w:val="1"/>
      <w:numFmt w:val="lowerLetter"/>
      <w:lvlText w:val="%5."/>
      <w:lvlJc w:val="left"/>
      <w:pPr>
        <w:ind w:left="3600" w:hanging="360"/>
      </w:pPr>
    </w:lvl>
    <w:lvl w:ilvl="5" w:tplc="8FE845F0" w:tentative="1">
      <w:start w:val="1"/>
      <w:numFmt w:val="lowerRoman"/>
      <w:lvlText w:val="%6."/>
      <w:lvlJc w:val="right"/>
      <w:pPr>
        <w:ind w:left="4320" w:hanging="180"/>
      </w:pPr>
    </w:lvl>
    <w:lvl w:ilvl="6" w:tplc="62F850F0" w:tentative="1">
      <w:start w:val="1"/>
      <w:numFmt w:val="decimal"/>
      <w:lvlText w:val="%7."/>
      <w:lvlJc w:val="left"/>
      <w:pPr>
        <w:ind w:left="5040" w:hanging="360"/>
      </w:pPr>
    </w:lvl>
    <w:lvl w:ilvl="7" w:tplc="9C4C9264" w:tentative="1">
      <w:start w:val="1"/>
      <w:numFmt w:val="lowerLetter"/>
      <w:lvlText w:val="%8."/>
      <w:lvlJc w:val="left"/>
      <w:pPr>
        <w:ind w:left="5760" w:hanging="360"/>
      </w:pPr>
    </w:lvl>
    <w:lvl w:ilvl="8" w:tplc="8410F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E73CA"/>
    <w:multiLevelType w:val="hybridMultilevel"/>
    <w:tmpl w:val="5D00219C"/>
    <w:lvl w:ilvl="0" w:tplc="1B14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8D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05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E6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E2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A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0B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2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D763046"/>
    <w:multiLevelType w:val="hybridMultilevel"/>
    <w:tmpl w:val="6F908746"/>
    <w:lvl w:ilvl="0" w:tplc="60BC8DDC">
      <w:start w:val="1"/>
      <w:numFmt w:val="decimal"/>
      <w:lvlText w:val="%1."/>
      <w:lvlJc w:val="left"/>
      <w:pPr>
        <w:ind w:left="720" w:hanging="360"/>
      </w:pPr>
    </w:lvl>
    <w:lvl w:ilvl="1" w:tplc="D40A24E2" w:tentative="1">
      <w:start w:val="1"/>
      <w:numFmt w:val="lowerLetter"/>
      <w:lvlText w:val="%2."/>
      <w:lvlJc w:val="left"/>
      <w:pPr>
        <w:ind w:left="1440" w:hanging="360"/>
      </w:pPr>
    </w:lvl>
    <w:lvl w:ilvl="2" w:tplc="47F2A4C0" w:tentative="1">
      <w:start w:val="1"/>
      <w:numFmt w:val="lowerRoman"/>
      <w:lvlText w:val="%3."/>
      <w:lvlJc w:val="right"/>
      <w:pPr>
        <w:ind w:left="2160" w:hanging="180"/>
      </w:pPr>
    </w:lvl>
    <w:lvl w:ilvl="3" w:tplc="EEFE1C58" w:tentative="1">
      <w:start w:val="1"/>
      <w:numFmt w:val="decimal"/>
      <w:lvlText w:val="%4."/>
      <w:lvlJc w:val="left"/>
      <w:pPr>
        <w:ind w:left="2880" w:hanging="360"/>
      </w:pPr>
    </w:lvl>
    <w:lvl w:ilvl="4" w:tplc="BAF4C756" w:tentative="1">
      <w:start w:val="1"/>
      <w:numFmt w:val="lowerLetter"/>
      <w:lvlText w:val="%5."/>
      <w:lvlJc w:val="left"/>
      <w:pPr>
        <w:ind w:left="3600" w:hanging="360"/>
      </w:pPr>
    </w:lvl>
    <w:lvl w:ilvl="5" w:tplc="B066D5BC" w:tentative="1">
      <w:start w:val="1"/>
      <w:numFmt w:val="lowerRoman"/>
      <w:lvlText w:val="%6."/>
      <w:lvlJc w:val="right"/>
      <w:pPr>
        <w:ind w:left="4320" w:hanging="180"/>
      </w:pPr>
    </w:lvl>
    <w:lvl w:ilvl="6" w:tplc="35C42A6E" w:tentative="1">
      <w:start w:val="1"/>
      <w:numFmt w:val="decimal"/>
      <w:lvlText w:val="%7."/>
      <w:lvlJc w:val="left"/>
      <w:pPr>
        <w:ind w:left="5040" w:hanging="360"/>
      </w:pPr>
    </w:lvl>
    <w:lvl w:ilvl="7" w:tplc="10DAD3A2" w:tentative="1">
      <w:start w:val="1"/>
      <w:numFmt w:val="lowerLetter"/>
      <w:lvlText w:val="%8."/>
      <w:lvlJc w:val="left"/>
      <w:pPr>
        <w:ind w:left="5760" w:hanging="360"/>
      </w:pPr>
    </w:lvl>
    <w:lvl w:ilvl="8" w:tplc="7DEAD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84C6F8A"/>
    <w:multiLevelType w:val="hybridMultilevel"/>
    <w:tmpl w:val="891EB3F0"/>
    <w:lvl w:ilvl="0" w:tplc="3852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0D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41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2F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44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0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CF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7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A1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75FB1"/>
    <w:multiLevelType w:val="hybridMultilevel"/>
    <w:tmpl w:val="BA7CB66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985FA8"/>
    <w:multiLevelType w:val="hybridMultilevel"/>
    <w:tmpl w:val="FD1A9CFC"/>
    <w:lvl w:ilvl="0" w:tplc="5D80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E2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4D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64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2C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88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1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8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00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90F054C"/>
    <w:multiLevelType w:val="multilevel"/>
    <w:tmpl w:val="C980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D325A5"/>
    <w:multiLevelType w:val="hybridMultilevel"/>
    <w:tmpl w:val="5C6AB65C"/>
    <w:lvl w:ilvl="0" w:tplc="596CE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488AA" w:tentative="1">
      <w:start w:val="1"/>
      <w:numFmt w:val="lowerLetter"/>
      <w:lvlText w:val="%2."/>
      <w:lvlJc w:val="left"/>
      <w:pPr>
        <w:ind w:left="1440" w:hanging="360"/>
      </w:pPr>
    </w:lvl>
    <w:lvl w:ilvl="2" w:tplc="425056F6" w:tentative="1">
      <w:start w:val="1"/>
      <w:numFmt w:val="lowerRoman"/>
      <w:lvlText w:val="%3."/>
      <w:lvlJc w:val="right"/>
      <w:pPr>
        <w:ind w:left="2160" w:hanging="180"/>
      </w:pPr>
    </w:lvl>
    <w:lvl w:ilvl="3" w:tplc="76FC0CE2" w:tentative="1">
      <w:start w:val="1"/>
      <w:numFmt w:val="decimal"/>
      <w:lvlText w:val="%4."/>
      <w:lvlJc w:val="left"/>
      <w:pPr>
        <w:ind w:left="2880" w:hanging="360"/>
      </w:pPr>
    </w:lvl>
    <w:lvl w:ilvl="4" w:tplc="AE66044C" w:tentative="1">
      <w:start w:val="1"/>
      <w:numFmt w:val="lowerLetter"/>
      <w:lvlText w:val="%5."/>
      <w:lvlJc w:val="left"/>
      <w:pPr>
        <w:ind w:left="3600" w:hanging="360"/>
      </w:pPr>
    </w:lvl>
    <w:lvl w:ilvl="5" w:tplc="3894FA74" w:tentative="1">
      <w:start w:val="1"/>
      <w:numFmt w:val="lowerRoman"/>
      <w:lvlText w:val="%6."/>
      <w:lvlJc w:val="right"/>
      <w:pPr>
        <w:ind w:left="4320" w:hanging="180"/>
      </w:pPr>
    </w:lvl>
    <w:lvl w:ilvl="6" w:tplc="F3D4D492" w:tentative="1">
      <w:start w:val="1"/>
      <w:numFmt w:val="decimal"/>
      <w:lvlText w:val="%7."/>
      <w:lvlJc w:val="left"/>
      <w:pPr>
        <w:ind w:left="5040" w:hanging="360"/>
      </w:pPr>
    </w:lvl>
    <w:lvl w:ilvl="7" w:tplc="8006DC60" w:tentative="1">
      <w:start w:val="1"/>
      <w:numFmt w:val="lowerLetter"/>
      <w:lvlText w:val="%8."/>
      <w:lvlJc w:val="left"/>
      <w:pPr>
        <w:ind w:left="5760" w:hanging="360"/>
      </w:pPr>
    </w:lvl>
    <w:lvl w:ilvl="8" w:tplc="C9845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2520">
    <w:abstractNumId w:val="9"/>
  </w:num>
  <w:num w:numId="2" w16cid:durableId="719790182">
    <w:abstractNumId w:val="7"/>
  </w:num>
  <w:num w:numId="3" w16cid:durableId="427385408">
    <w:abstractNumId w:val="6"/>
  </w:num>
  <w:num w:numId="4" w16cid:durableId="780223725">
    <w:abstractNumId w:val="5"/>
  </w:num>
  <w:num w:numId="5" w16cid:durableId="1726024432">
    <w:abstractNumId w:val="4"/>
  </w:num>
  <w:num w:numId="6" w16cid:durableId="137771984">
    <w:abstractNumId w:val="8"/>
  </w:num>
  <w:num w:numId="7" w16cid:durableId="138959798">
    <w:abstractNumId w:val="3"/>
  </w:num>
  <w:num w:numId="8" w16cid:durableId="1510288711">
    <w:abstractNumId w:val="2"/>
  </w:num>
  <w:num w:numId="9" w16cid:durableId="507602799">
    <w:abstractNumId w:val="1"/>
  </w:num>
  <w:num w:numId="10" w16cid:durableId="1798597567">
    <w:abstractNumId w:val="0"/>
  </w:num>
  <w:num w:numId="11" w16cid:durableId="1793549256">
    <w:abstractNumId w:val="29"/>
  </w:num>
  <w:num w:numId="12" w16cid:durableId="1410078211">
    <w:abstractNumId w:val="22"/>
  </w:num>
  <w:num w:numId="13" w16cid:durableId="533614154">
    <w:abstractNumId w:val="19"/>
  </w:num>
  <w:num w:numId="14" w16cid:durableId="642544468">
    <w:abstractNumId w:val="32"/>
  </w:num>
  <w:num w:numId="15" w16cid:durableId="1554192103">
    <w:abstractNumId w:val="30"/>
  </w:num>
  <w:num w:numId="16" w16cid:durableId="596446533">
    <w:abstractNumId w:val="12"/>
  </w:num>
  <w:num w:numId="17" w16cid:durableId="103310765">
    <w:abstractNumId w:val="20"/>
  </w:num>
  <w:num w:numId="18" w16cid:durableId="164654085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347366">
    <w:abstractNumId w:val="28"/>
  </w:num>
  <w:num w:numId="20" w16cid:durableId="652176965">
    <w:abstractNumId w:val="18"/>
  </w:num>
  <w:num w:numId="21" w16cid:durableId="1454052139">
    <w:abstractNumId w:val="25"/>
  </w:num>
  <w:num w:numId="22" w16cid:durableId="149756122">
    <w:abstractNumId w:val="24"/>
  </w:num>
  <w:num w:numId="23" w16cid:durableId="1833332602">
    <w:abstractNumId w:val="14"/>
  </w:num>
  <w:num w:numId="24" w16cid:durableId="913441485">
    <w:abstractNumId w:val="21"/>
  </w:num>
  <w:num w:numId="25" w16cid:durableId="1963460165">
    <w:abstractNumId w:val="26"/>
  </w:num>
  <w:num w:numId="26" w16cid:durableId="319038523">
    <w:abstractNumId w:val="23"/>
  </w:num>
  <w:num w:numId="27" w16cid:durableId="253437938">
    <w:abstractNumId w:val="16"/>
  </w:num>
  <w:num w:numId="28" w16cid:durableId="1796214097">
    <w:abstractNumId w:val="13"/>
  </w:num>
  <w:num w:numId="29" w16cid:durableId="605696030">
    <w:abstractNumId w:val="31"/>
  </w:num>
  <w:num w:numId="30" w16cid:durableId="324281172">
    <w:abstractNumId w:val="15"/>
  </w:num>
  <w:num w:numId="31" w16cid:durableId="1843351926">
    <w:abstractNumId w:val="11"/>
  </w:num>
  <w:num w:numId="32" w16cid:durableId="1695109371">
    <w:abstractNumId w:val="27"/>
  </w:num>
  <w:num w:numId="33" w16cid:durableId="142157862">
    <w:abstractNumId w:val="10"/>
  </w:num>
  <w:num w:numId="34" w16cid:durableId="19581025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8F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96E8E"/>
    <w:rsid w:val="000A1884"/>
    <w:rsid w:val="000A47C2"/>
    <w:rsid w:val="000B595D"/>
    <w:rsid w:val="000C49C1"/>
    <w:rsid w:val="000D1743"/>
    <w:rsid w:val="000D1BB6"/>
    <w:rsid w:val="000E756F"/>
    <w:rsid w:val="0010021F"/>
    <w:rsid w:val="00102345"/>
    <w:rsid w:val="00106688"/>
    <w:rsid w:val="00107F09"/>
    <w:rsid w:val="001134C7"/>
    <w:rsid w:val="00113CB8"/>
    <w:rsid w:val="0012151C"/>
    <w:rsid w:val="0013420F"/>
    <w:rsid w:val="001375AB"/>
    <w:rsid w:val="00144122"/>
    <w:rsid w:val="00154677"/>
    <w:rsid w:val="00167916"/>
    <w:rsid w:val="00171870"/>
    <w:rsid w:val="001748E3"/>
    <w:rsid w:val="00195C62"/>
    <w:rsid w:val="001E1C28"/>
    <w:rsid w:val="001F4450"/>
    <w:rsid w:val="001F4A7E"/>
    <w:rsid w:val="001F4B8C"/>
    <w:rsid w:val="001F6836"/>
    <w:rsid w:val="001F760F"/>
    <w:rsid w:val="00210778"/>
    <w:rsid w:val="0022685B"/>
    <w:rsid w:val="0023205B"/>
    <w:rsid w:val="0025644A"/>
    <w:rsid w:val="00256F8F"/>
    <w:rsid w:val="0026187A"/>
    <w:rsid w:val="00267F71"/>
    <w:rsid w:val="002726D9"/>
    <w:rsid w:val="00285823"/>
    <w:rsid w:val="00290E37"/>
    <w:rsid w:val="0029742C"/>
    <w:rsid w:val="002D272F"/>
    <w:rsid w:val="002D2F74"/>
    <w:rsid w:val="002D38AE"/>
    <w:rsid w:val="002F06AA"/>
    <w:rsid w:val="002F68A2"/>
    <w:rsid w:val="0030245A"/>
    <w:rsid w:val="00303B73"/>
    <w:rsid w:val="00310280"/>
    <w:rsid w:val="00311C29"/>
    <w:rsid w:val="0032330D"/>
    <w:rsid w:val="00333A1B"/>
    <w:rsid w:val="003514EE"/>
    <w:rsid w:val="00363671"/>
    <w:rsid w:val="00364C55"/>
    <w:rsid w:val="00364EE3"/>
    <w:rsid w:val="003757E4"/>
    <w:rsid w:val="00375834"/>
    <w:rsid w:val="003818A3"/>
    <w:rsid w:val="003C3D32"/>
    <w:rsid w:val="003D0FAA"/>
    <w:rsid w:val="003F1A56"/>
    <w:rsid w:val="00452D49"/>
    <w:rsid w:val="00486DBB"/>
    <w:rsid w:val="00491182"/>
    <w:rsid w:val="00494FD7"/>
    <w:rsid w:val="00495F83"/>
    <w:rsid w:val="004A039B"/>
    <w:rsid w:val="004B0187"/>
    <w:rsid w:val="004B0FDB"/>
    <w:rsid w:val="004C1329"/>
    <w:rsid w:val="004C3880"/>
    <w:rsid w:val="004D0F2F"/>
    <w:rsid w:val="004D179F"/>
    <w:rsid w:val="004D5B31"/>
    <w:rsid w:val="004F6AEC"/>
    <w:rsid w:val="004F709C"/>
    <w:rsid w:val="00500294"/>
    <w:rsid w:val="00511A72"/>
    <w:rsid w:val="00526C93"/>
    <w:rsid w:val="00535EA2"/>
    <w:rsid w:val="00537410"/>
    <w:rsid w:val="00550787"/>
    <w:rsid w:val="00561C10"/>
    <w:rsid w:val="005856D8"/>
    <w:rsid w:val="0058664A"/>
    <w:rsid w:val="00591832"/>
    <w:rsid w:val="00592841"/>
    <w:rsid w:val="005A357F"/>
    <w:rsid w:val="005B4DEC"/>
    <w:rsid w:val="005B5AA6"/>
    <w:rsid w:val="005B6BF1"/>
    <w:rsid w:val="005B6FD0"/>
    <w:rsid w:val="005C6148"/>
    <w:rsid w:val="005F3BF8"/>
    <w:rsid w:val="005F45E6"/>
    <w:rsid w:val="005F5D9A"/>
    <w:rsid w:val="005F5F06"/>
    <w:rsid w:val="006044D5"/>
    <w:rsid w:val="006153A4"/>
    <w:rsid w:val="00622FDC"/>
    <w:rsid w:val="00625020"/>
    <w:rsid w:val="00642F26"/>
    <w:rsid w:val="0065274C"/>
    <w:rsid w:val="00686B90"/>
    <w:rsid w:val="00686D14"/>
    <w:rsid w:val="00687ED7"/>
    <w:rsid w:val="006B2934"/>
    <w:rsid w:val="006C144C"/>
    <w:rsid w:val="006C443E"/>
    <w:rsid w:val="006E0F4E"/>
    <w:rsid w:val="006E4AF1"/>
    <w:rsid w:val="006F0345"/>
    <w:rsid w:val="006F0469"/>
    <w:rsid w:val="006F1E5B"/>
    <w:rsid w:val="007040B6"/>
    <w:rsid w:val="0070443B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665F2"/>
    <w:rsid w:val="007675A6"/>
    <w:rsid w:val="00770E02"/>
    <w:rsid w:val="007721BF"/>
    <w:rsid w:val="00774E70"/>
    <w:rsid w:val="00780170"/>
    <w:rsid w:val="00781311"/>
    <w:rsid w:val="0078181E"/>
    <w:rsid w:val="00796CEE"/>
    <w:rsid w:val="007C0B2A"/>
    <w:rsid w:val="007D6A90"/>
    <w:rsid w:val="007E0460"/>
    <w:rsid w:val="00805A06"/>
    <w:rsid w:val="00824FCC"/>
    <w:rsid w:val="008269D2"/>
    <w:rsid w:val="00841B44"/>
    <w:rsid w:val="00857D8A"/>
    <w:rsid w:val="00870017"/>
    <w:rsid w:val="00883CC4"/>
    <w:rsid w:val="008C1B8F"/>
    <w:rsid w:val="008F356B"/>
    <w:rsid w:val="0093619F"/>
    <w:rsid w:val="009427E5"/>
    <w:rsid w:val="009454B7"/>
    <w:rsid w:val="009613D8"/>
    <w:rsid w:val="00974275"/>
    <w:rsid w:val="009804FC"/>
    <w:rsid w:val="0098474B"/>
    <w:rsid w:val="00995CBA"/>
    <w:rsid w:val="0099678C"/>
    <w:rsid w:val="009B0C96"/>
    <w:rsid w:val="009B6508"/>
    <w:rsid w:val="009C222B"/>
    <w:rsid w:val="009C67A8"/>
    <w:rsid w:val="009D201B"/>
    <w:rsid w:val="009D5D9C"/>
    <w:rsid w:val="009D7973"/>
    <w:rsid w:val="009E1F1C"/>
    <w:rsid w:val="009E2171"/>
    <w:rsid w:val="00A06F53"/>
    <w:rsid w:val="00A169EE"/>
    <w:rsid w:val="00A211F7"/>
    <w:rsid w:val="00A41FA3"/>
    <w:rsid w:val="00A43EDD"/>
    <w:rsid w:val="00A5451D"/>
    <w:rsid w:val="00A55C83"/>
    <w:rsid w:val="00A57815"/>
    <w:rsid w:val="00A62F82"/>
    <w:rsid w:val="00A62FAD"/>
    <w:rsid w:val="00A70CDC"/>
    <w:rsid w:val="00A7133D"/>
    <w:rsid w:val="00A75D24"/>
    <w:rsid w:val="00A81ACC"/>
    <w:rsid w:val="00AA5238"/>
    <w:rsid w:val="00AC2D5B"/>
    <w:rsid w:val="00AD36B2"/>
    <w:rsid w:val="00AD79A4"/>
    <w:rsid w:val="00AF47AE"/>
    <w:rsid w:val="00AF7CA8"/>
    <w:rsid w:val="00B11A9B"/>
    <w:rsid w:val="00B24B2A"/>
    <w:rsid w:val="00B32ABB"/>
    <w:rsid w:val="00B41C6B"/>
    <w:rsid w:val="00B41FD3"/>
    <w:rsid w:val="00B426D3"/>
    <w:rsid w:val="00B431DE"/>
    <w:rsid w:val="00B452C0"/>
    <w:rsid w:val="00B550EB"/>
    <w:rsid w:val="00B70D03"/>
    <w:rsid w:val="00B803E7"/>
    <w:rsid w:val="00B82E14"/>
    <w:rsid w:val="00BA4DDE"/>
    <w:rsid w:val="00BC655F"/>
    <w:rsid w:val="00BE1E62"/>
    <w:rsid w:val="00BF7052"/>
    <w:rsid w:val="00C05FAB"/>
    <w:rsid w:val="00C33C3E"/>
    <w:rsid w:val="00C3674D"/>
    <w:rsid w:val="00C43EDE"/>
    <w:rsid w:val="00C44134"/>
    <w:rsid w:val="00C51D2F"/>
    <w:rsid w:val="00C842CF"/>
    <w:rsid w:val="00CA348A"/>
    <w:rsid w:val="00CB2CE6"/>
    <w:rsid w:val="00CE16CC"/>
    <w:rsid w:val="00CF08BB"/>
    <w:rsid w:val="00CF1E53"/>
    <w:rsid w:val="00D2564D"/>
    <w:rsid w:val="00D30E68"/>
    <w:rsid w:val="00D57397"/>
    <w:rsid w:val="00D61996"/>
    <w:rsid w:val="00D654CD"/>
    <w:rsid w:val="00D7190A"/>
    <w:rsid w:val="00D9415C"/>
    <w:rsid w:val="00DA469E"/>
    <w:rsid w:val="00DB7675"/>
    <w:rsid w:val="00E25DCD"/>
    <w:rsid w:val="00E269E1"/>
    <w:rsid w:val="00E277D3"/>
    <w:rsid w:val="00E45F13"/>
    <w:rsid w:val="00E510BC"/>
    <w:rsid w:val="00E52BA4"/>
    <w:rsid w:val="00E61256"/>
    <w:rsid w:val="00E73CB2"/>
    <w:rsid w:val="00E839BA"/>
    <w:rsid w:val="00E8428A"/>
    <w:rsid w:val="00EA59B8"/>
    <w:rsid w:val="00EA5A01"/>
    <w:rsid w:val="00EB2ACE"/>
    <w:rsid w:val="00EB58C2"/>
    <w:rsid w:val="00EC2DF9"/>
    <w:rsid w:val="00EC73C9"/>
    <w:rsid w:val="00EE6E36"/>
    <w:rsid w:val="00F016BC"/>
    <w:rsid w:val="00F0660B"/>
    <w:rsid w:val="00F11140"/>
    <w:rsid w:val="00F123AE"/>
    <w:rsid w:val="00F16C91"/>
    <w:rsid w:val="00F32B93"/>
    <w:rsid w:val="00F5551A"/>
    <w:rsid w:val="00F73331"/>
    <w:rsid w:val="00F87174"/>
    <w:rsid w:val="00F91D37"/>
    <w:rsid w:val="00F9610D"/>
    <w:rsid w:val="00FB657F"/>
    <w:rsid w:val="00FE19BA"/>
    <w:rsid w:val="00FE7D09"/>
    <w:rsid w:val="14853996"/>
    <w:rsid w:val="1748BA05"/>
    <w:rsid w:val="1CC2DB24"/>
    <w:rsid w:val="2FF31669"/>
    <w:rsid w:val="3354306A"/>
    <w:rsid w:val="34AC3A6F"/>
    <w:rsid w:val="357A0297"/>
    <w:rsid w:val="37EBCB30"/>
    <w:rsid w:val="4087305D"/>
    <w:rsid w:val="509BA578"/>
    <w:rsid w:val="5149200D"/>
    <w:rsid w:val="52FC0837"/>
    <w:rsid w:val="54D8A059"/>
    <w:rsid w:val="5BE4F249"/>
    <w:rsid w:val="5F0BD3D7"/>
    <w:rsid w:val="61D99159"/>
    <w:rsid w:val="6D3E59BA"/>
    <w:rsid w:val="708A0703"/>
    <w:rsid w:val="715022E5"/>
    <w:rsid w:val="74FEA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F9489"/>
  <w15:docId w15:val="{FFF86961-2D65-46D7-8E4F-F9D7530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isekasse.sharepoint.com/sites/ORG-Vorlagen/Vorlagen/Word/Briefe/Briefpapier_Logo_Absender.dotx" TargetMode="External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39F346B6F0C4CAA8A5D256DE257CF" ma:contentTypeVersion="11" ma:contentTypeDescription="Ein neues Dokument erstellen." ma:contentTypeScope="" ma:versionID="f003d91f7d3c3b4626a8f96a8b5089e7">
  <xsd:schema xmlns:xsd="http://www.w3.org/2001/XMLSchema" xmlns:xs="http://www.w3.org/2001/XMLSchema" xmlns:p="http://schemas.microsoft.com/office/2006/metadata/properties" xmlns:ns2="c85c701f-e62e-4022-99dc-cceb2a5462fe" xmlns:ns3="116eb9d9-46bb-4007-82d2-68b767a4cf76" targetNamespace="http://schemas.microsoft.com/office/2006/metadata/properties" ma:root="true" ma:fieldsID="d79e94f51c2d6f64d8f32339e05f6972" ns2:_="" ns3:_="">
    <xsd:import namespace="c85c701f-e62e-4022-99dc-cceb2a5462fe"/>
    <xsd:import namespace="116eb9d9-46bb-4007-82d2-68b767a4c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c701f-e62e-4022-99dc-cceb2a546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6926fb7-8eaa-41cc-8820-7eb993418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eb9d9-46bb-4007-82d2-68b767a4cf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e8cff6-ac0a-4408-ae8c-ccad90a52634}" ma:internalName="TaxCatchAll" ma:showField="CatchAllData" ma:web="116eb9d9-46bb-4007-82d2-68b767a4c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5c701f-e62e-4022-99dc-cceb2a5462fe">
      <Terms xmlns="http://schemas.microsoft.com/office/infopath/2007/PartnerControls"/>
    </lcf76f155ced4ddcb4097134ff3c332f>
    <TaxCatchAll xmlns="116eb9d9-46bb-4007-82d2-68b767a4cf76" xsi:nil="true"/>
  </documentManagement>
</p:properties>
</file>

<file path=customXml/itemProps1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BD3FB-5240-4E5D-90B9-18ECFFBC6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c701f-e62e-4022-99dc-cceb2a5462fe"/>
    <ds:schemaRef ds:uri="116eb9d9-46bb-4007-82d2-68b767a4c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A41A4B-C059-4A2F-9A2C-EABDE4D7BEC3}">
  <ds:schemaRefs>
    <ds:schemaRef ds:uri="http://schemas.microsoft.com/office/2006/metadata/properties"/>
    <ds:schemaRef ds:uri="http://schemas.microsoft.com/office/infopath/2007/PartnerControls"/>
    <ds:schemaRef ds:uri="c85c701f-e62e-4022-99dc-cceb2a5462fe"/>
    <ds:schemaRef ds:uri="116eb9d9-46bb-4007-82d2-68b767a4cf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Briefpapier_Logo_Absender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 Caroline</dc:creator>
  <cp:lastModifiedBy>Caroline Kern</cp:lastModifiedBy>
  <cp:revision>3</cp:revision>
  <cp:lastPrinted>2025-11-11T15:32:00Z</cp:lastPrinted>
  <dcterms:created xsi:type="dcterms:W3CDTF">2026-05-27T13:16:00Z</dcterms:created>
  <dcterms:modified xsi:type="dcterms:W3CDTF">2026-05-27T13:18:00Z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0x010100D2B39F346B6F0C4CAA8A5D256DE257CF</vt:lpwstr>
  </property>
  <property fmtid="{D5CDD505-2E9C-101B-9397-08002B2CF9AE}" pid="3" name="LINKTEK-CHUNK-1">
    <vt:lpwstr>010021{"F":2,"I":"38B1-70B3-7B33-F346"}</vt:lpwstr>
  </property>
  <property fmtid="{D5CDD505-2E9C-101B-9397-08002B2CF9AE}" pid="4" name="MediaServiceImageTags">
    <vt:lpwstr/>
  </property>
</Properties>
</file>