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0399" w14:textId="77777777" w:rsidR="005B6C7B" w:rsidRDefault="005B6C7B" w:rsidP="005B6C7B">
      <w:pPr>
        <w:spacing w:after="0"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CH"/>
        </w:rPr>
      </w:pPr>
      <w:r w:rsidRPr="005B6C7B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CH"/>
        </w:rPr>
        <w:t>Sécurise ton avoir Reka-</w:t>
      </w:r>
      <w:proofErr w:type="spellStart"/>
      <w:r w:rsidRPr="005B6C7B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CH"/>
        </w:rPr>
        <w:t>Lunch</w:t>
      </w:r>
      <w:proofErr w:type="spellEnd"/>
    </w:p>
    <w:p w14:paraId="04888DCF" w14:textId="2DADD026" w:rsidR="005B6C7B" w:rsidRPr="005B6C7B" w:rsidRDefault="005B6C7B" w:rsidP="005B6C7B">
      <w:pPr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CH"/>
        </w:rPr>
      </w:pPr>
      <w:r w:rsidRPr="005B6C7B">
        <w:rPr>
          <w:rFonts w:ascii="Calibri" w:hAnsi="Calibri" w:cs="Calibri"/>
          <w:b/>
          <w:bCs/>
          <w:sz w:val="22"/>
          <w:szCs w:val="22"/>
          <w:lang w:val="fr-CH"/>
        </w:rPr>
        <w:t>Profite de repas à prix réduit grâce à ton employeur</w:t>
      </w:r>
    </w:p>
    <w:p w14:paraId="79764628" w14:textId="1CDD4E56" w:rsidR="005F5F06" w:rsidRDefault="005B6C7B" w:rsidP="005B6C7B">
      <w:pPr>
        <w:rPr>
          <w:rFonts w:ascii="Calibri" w:eastAsia="Calibri" w:hAnsi="Calibri" w:cs="Calibri"/>
          <w:sz w:val="22"/>
          <w:szCs w:val="22"/>
          <w:lang w:val="fr-CH"/>
        </w:rPr>
      </w:pPr>
      <w:r w:rsidRPr="005B6C7B">
        <w:rPr>
          <w:rFonts w:ascii="Calibri" w:eastAsia="Calibri" w:hAnsi="Calibri" w:cs="Calibri"/>
          <w:sz w:val="22"/>
          <w:szCs w:val="22"/>
          <w:lang w:val="fr-CH"/>
        </w:rPr>
        <w:t xml:space="preserve">Paie ta part facilement via facture QR ou </w:t>
      </w:r>
      <w:proofErr w:type="spellStart"/>
      <w:r w:rsidRPr="005B6C7B">
        <w:rPr>
          <w:rFonts w:ascii="Calibri" w:eastAsia="Calibri" w:hAnsi="Calibri" w:cs="Calibri"/>
          <w:sz w:val="22"/>
          <w:szCs w:val="22"/>
          <w:lang w:val="fr-CH"/>
        </w:rPr>
        <w:t>eBill</w:t>
      </w:r>
      <w:proofErr w:type="spellEnd"/>
      <w:r w:rsidRPr="005B6C7B">
        <w:rPr>
          <w:rFonts w:ascii="Calibri" w:eastAsia="Calibri" w:hAnsi="Calibri" w:cs="Calibri"/>
          <w:sz w:val="22"/>
          <w:szCs w:val="22"/>
          <w:lang w:val="fr-CH"/>
        </w:rPr>
        <w:t xml:space="preserve"> et augmente ton budget repas. Important : ton droit au</w:t>
      </w:r>
      <w:r>
        <w:rPr>
          <w:rFonts w:ascii="Calibri" w:eastAsia="Calibri" w:hAnsi="Calibri" w:cs="Calibri"/>
          <w:sz w:val="22"/>
          <w:szCs w:val="22"/>
          <w:lang w:val="fr-CH"/>
        </w:rPr>
        <w:t xml:space="preserve"> </w:t>
      </w:r>
      <w:r w:rsidRPr="005B6C7B">
        <w:rPr>
          <w:rFonts w:ascii="Calibri" w:eastAsia="Calibri" w:hAnsi="Calibri" w:cs="Calibri"/>
          <w:sz w:val="22"/>
          <w:szCs w:val="22"/>
          <w:lang w:val="fr-CH"/>
        </w:rPr>
        <w:t>crédit Reka-Lunch à prix réduit est limité dans le temps – assure-toi de l’obtenir à temps. Les crédits</w:t>
      </w:r>
      <w:r>
        <w:rPr>
          <w:rFonts w:ascii="Calibri" w:eastAsia="Calibri" w:hAnsi="Calibri" w:cs="Calibri"/>
          <w:sz w:val="22"/>
          <w:szCs w:val="22"/>
          <w:lang w:val="fr-CH"/>
        </w:rPr>
        <w:t xml:space="preserve"> </w:t>
      </w:r>
      <w:r w:rsidRPr="005B6C7B">
        <w:rPr>
          <w:rFonts w:ascii="Calibri" w:eastAsia="Calibri" w:hAnsi="Calibri" w:cs="Calibri"/>
          <w:sz w:val="22"/>
          <w:szCs w:val="22"/>
          <w:lang w:val="fr-CH"/>
        </w:rPr>
        <w:t>déjà payés restent valables sans limite de durée.</w:t>
      </w:r>
    </w:p>
    <w:p w14:paraId="0A075706" w14:textId="77777777" w:rsidR="005B6C7B" w:rsidRPr="005B6C7B" w:rsidRDefault="005B6C7B" w:rsidP="005B6C7B">
      <w:pPr>
        <w:rPr>
          <w:rFonts w:ascii="Calibri" w:eastAsia="Calibri" w:hAnsi="Calibri" w:cs="Calibri"/>
          <w:sz w:val="22"/>
          <w:szCs w:val="22"/>
          <w:lang w:val="fr-CH"/>
        </w:rPr>
      </w:pPr>
    </w:p>
    <w:p w14:paraId="1686043F" w14:textId="4383F66D" w:rsidR="509BA578" w:rsidRPr="005F5F06" w:rsidRDefault="005F5F06" w:rsidP="509BA578">
      <w:pPr>
        <w:rPr>
          <w:rFonts w:ascii="Calibri" w:hAnsi="Calibri" w:cs="Calibri"/>
          <w:b/>
          <w:bCs/>
          <w:sz w:val="22"/>
          <w:szCs w:val="22"/>
          <w:lang w:val="fr-CH"/>
        </w:rPr>
      </w:pPr>
      <w:r w:rsidRPr="005F5F06">
        <w:rPr>
          <w:rFonts w:ascii="Calibri" w:eastAsia="Calibri" w:hAnsi="Calibri" w:cs="Calibri"/>
          <w:b/>
          <w:bCs/>
          <w:sz w:val="22"/>
          <w:szCs w:val="22"/>
          <w:lang w:val="fr-CH"/>
        </w:rPr>
        <w:t>Plus de 3’500 lieux d’utilisation : café, snacks, déjeuner et plus encore</w:t>
      </w:r>
      <w:r w:rsidR="6D3E59BA">
        <w:rPr>
          <w:noProof/>
        </w:rPr>
        <w:drawing>
          <wp:inline distT="0" distB="0" distL="0" distR="0" wp14:anchorId="284ECADE" wp14:editId="18DBE262">
            <wp:extent cx="5189984" cy="1323975"/>
            <wp:effectExtent l="0" t="0" r="0" b="0"/>
            <wp:docPr id="3252183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21831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5076" cy="1325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CE035" w14:textId="77777777" w:rsidR="00700E14" w:rsidRPr="005F5F06" w:rsidRDefault="00700E14" w:rsidP="00700E14">
      <w:pPr>
        <w:spacing w:line="276" w:lineRule="auto"/>
        <w:rPr>
          <w:rFonts w:ascii="Calibri" w:eastAsia="Calibri" w:hAnsi="Calibri" w:cs="Calibri"/>
          <w:sz w:val="22"/>
          <w:szCs w:val="22"/>
          <w:lang w:val="fr-CH"/>
        </w:rPr>
      </w:pPr>
    </w:p>
    <w:p w14:paraId="237250A2" w14:textId="77777777" w:rsidR="00700E14" w:rsidRPr="005F5F06" w:rsidRDefault="00700E14" w:rsidP="00700E14">
      <w:pPr>
        <w:rPr>
          <w:rFonts w:ascii="Calibri" w:hAnsi="Calibri" w:cs="Calibri"/>
          <w:b/>
          <w:bCs/>
          <w:sz w:val="22"/>
          <w:szCs w:val="22"/>
          <w:lang w:val="fr-CH"/>
        </w:rPr>
      </w:pPr>
      <w:r w:rsidRPr="005F5F06">
        <w:rPr>
          <w:rFonts w:ascii="Calibri" w:hAnsi="Calibri" w:cs="Calibri"/>
          <w:b/>
          <w:bCs/>
          <w:sz w:val="22"/>
          <w:szCs w:val="22"/>
          <w:lang w:val="fr-CH"/>
        </w:rPr>
        <w:t>Comment ça marche :</w:t>
      </w:r>
    </w:p>
    <w:p w14:paraId="638E8F37" w14:textId="5EB4E50C" w:rsidR="005B6C7B" w:rsidRPr="005B6C7B" w:rsidRDefault="005B6C7B" w:rsidP="005B6C7B">
      <w:pPr>
        <w:pStyle w:val="Listenabsatz"/>
        <w:numPr>
          <w:ilvl w:val="0"/>
          <w:numId w:val="33"/>
        </w:numPr>
        <w:rPr>
          <w:rFonts w:ascii="Calibri" w:hAnsi="Calibri" w:cs="Calibri"/>
          <w:sz w:val="22"/>
          <w:szCs w:val="22"/>
          <w:lang w:val="fr-CH"/>
        </w:rPr>
      </w:pPr>
      <w:r w:rsidRPr="005B6C7B">
        <w:rPr>
          <w:rFonts w:ascii="Calibri" w:hAnsi="Calibri" w:cs="Calibri"/>
          <w:sz w:val="22"/>
          <w:szCs w:val="22"/>
          <w:lang w:val="fr-CH"/>
        </w:rPr>
        <w:t>Accède à ta facture QR sur le portail clients de reka.ch ou</w:t>
      </w:r>
      <w:r w:rsidRPr="005B6C7B">
        <w:rPr>
          <w:rFonts w:ascii="Calibri" w:hAnsi="Calibri" w:cs="Calibri"/>
          <w:sz w:val="22"/>
          <w:szCs w:val="22"/>
          <w:lang w:val="fr-CH"/>
        </w:rPr>
        <w:t xml:space="preserve"> </w:t>
      </w:r>
      <w:r w:rsidRPr="005B6C7B">
        <w:rPr>
          <w:rFonts w:ascii="Calibri" w:hAnsi="Calibri" w:cs="Calibri"/>
          <w:sz w:val="22"/>
          <w:szCs w:val="22"/>
          <w:lang w:val="fr-CH"/>
        </w:rPr>
        <w:t xml:space="preserve">reçois-la via </w:t>
      </w:r>
      <w:proofErr w:type="spellStart"/>
      <w:r w:rsidRPr="005B6C7B">
        <w:rPr>
          <w:rFonts w:ascii="Calibri" w:hAnsi="Calibri" w:cs="Calibri"/>
          <w:sz w:val="22"/>
          <w:szCs w:val="22"/>
          <w:lang w:val="fr-CH"/>
        </w:rPr>
        <w:t>eBill</w:t>
      </w:r>
      <w:proofErr w:type="spellEnd"/>
      <w:r w:rsidRPr="005B6C7B">
        <w:rPr>
          <w:rFonts w:ascii="Calibri" w:hAnsi="Calibri" w:cs="Calibri"/>
          <w:sz w:val="22"/>
          <w:szCs w:val="22"/>
          <w:lang w:val="fr-CH"/>
        </w:rPr>
        <w:t xml:space="preserve"> dans ton e-</w:t>
      </w:r>
      <w:proofErr w:type="spellStart"/>
      <w:r w:rsidRPr="005B6C7B">
        <w:rPr>
          <w:rFonts w:ascii="Calibri" w:hAnsi="Calibri" w:cs="Calibri"/>
          <w:sz w:val="22"/>
          <w:szCs w:val="22"/>
          <w:lang w:val="fr-CH"/>
        </w:rPr>
        <w:t>banking</w:t>
      </w:r>
      <w:proofErr w:type="spellEnd"/>
      <w:r w:rsidRPr="005B6C7B">
        <w:rPr>
          <w:rFonts w:ascii="Calibri" w:hAnsi="Calibri" w:cs="Calibri"/>
          <w:sz w:val="22"/>
          <w:szCs w:val="22"/>
          <w:lang w:val="fr-CH"/>
        </w:rPr>
        <w:t>.</w:t>
      </w:r>
    </w:p>
    <w:p w14:paraId="6F19184E" w14:textId="77777777" w:rsidR="005B6C7B" w:rsidRPr="005B6C7B" w:rsidRDefault="005B6C7B" w:rsidP="005B6C7B">
      <w:pPr>
        <w:pStyle w:val="Listenabsatz"/>
        <w:numPr>
          <w:ilvl w:val="0"/>
          <w:numId w:val="33"/>
        </w:numPr>
        <w:rPr>
          <w:rFonts w:ascii="Calibri" w:hAnsi="Calibri" w:cs="Calibri"/>
          <w:sz w:val="22"/>
          <w:szCs w:val="22"/>
          <w:lang w:val="fr-CH"/>
        </w:rPr>
      </w:pPr>
      <w:r w:rsidRPr="005B6C7B">
        <w:rPr>
          <w:rFonts w:ascii="Calibri" w:hAnsi="Calibri" w:cs="Calibri"/>
          <w:sz w:val="22"/>
          <w:szCs w:val="22"/>
          <w:lang w:val="fr-CH"/>
        </w:rPr>
        <w:t>Effectue le paiement.</w:t>
      </w:r>
    </w:p>
    <w:p w14:paraId="4A035767" w14:textId="30C654AF" w:rsidR="00700E14" w:rsidRPr="005B6C7B" w:rsidRDefault="005B6C7B" w:rsidP="005B6C7B">
      <w:pPr>
        <w:pStyle w:val="Listenabsatz"/>
        <w:numPr>
          <w:ilvl w:val="0"/>
          <w:numId w:val="33"/>
        </w:numPr>
        <w:rPr>
          <w:rFonts w:ascii="Calibri" w:hAnsi="Calibri" w:cs="Calibri"/>
          <w:sz w:val="22"/>
          <w:szCs w:val="22"/>
          <w:lang w:val="fr-CH"/>
        </w:rPr>
      </w:pPr>
      <w:r w:rsidRPr="005B6C7B">
        <w:rPr>
          <w:rFonts w:ascii="Calibri" w:hAnsi="Calibri" w:cs="Calibri"/>
          <w:sz w:val="22"/>
          <w:szCs w:val="22"/>
          <w:lang w:val="fr-CH"/>
        </w:rPr>
        <w:t>Emporte ta Reka-Card et savoure des moments de plaisir.</w:t>
      </w:r>
    </w:p>
    <w:p w14:paraId="2D843019" w14:textId="77777777" w:rsidR="005B6C7B" w:rsidRDefault="005B6C7B" w:rsidP="005B6C7B">
      <w:pPr>
        <w:rPr>
          <w:rFonts w:ascii="Calibri" w:hAnsi="Calibri" w:cs="Calibri"/>
          <w:sz w:val="22"/>
          <w:szCs w:val="22"/>
          <w:lang w:val="fr-CH"/>
        </w:rPr>
      </w:pPr>
    </w:p>
    <w:p w14:paraId="30898A36" w14:textId="77777777" w:rsidR="005B6C7B" w:rsidRDefault="005B6C7B" w:rsidP="005B6C7B">
      <w:pPr>
        <w:rPr>
          <w:rFonts w:ascii="Calibri" w:hAnsi="Calibri" w:cs="Calibri"/>
          <w:sz w:val="22"/>
          <w:szCs w:val="22"/>
          <w:lang w:val="fr-CH"/>
        </w:rPr>
      </w:pPr>
      <w:r w:rsidRPr="005B6C7B">
        <w:rPr>
          <w:rFonts w:ascii="Calibri" w:hAnsi="Calibri" w:cs="Calibri"/>
          <w:sz w:val="22"/>
          <w:szCs w:val="22"/>
          <w:lang w:val="fr-CH"/>
        </w:rPr>
        <w:t>Si tu ne disposes pas des documents, ton service du personnel se fera un plaisir de t’aider.</w:t>
      </w:r>
    </w:p>
    <w:p w14:paraId="003F0E37" w14:textId="0926CCC0" w:rsidR="005B6C7B" w:rsidRPr="005B6C7B" w:rsidRDefault="005B6C7B" w:rsidP="005B6C7B">
      <w:pPr>
        <w:rPr>
          <w:rFonts w:ascii="Calibri" w:hAnsi="Calibri" w:cs="Calibri"/>
          <w:sz w:val="22"/>
          <w:szCs w:val="22"/>
          <w:lang w:val="fr-CH"/>
        </w:rPr>
      </w:pPr>
      <w:r w:rsidRPr="005B6C7B">
        <w:rPr>
          <w:rFonts w:ascii="Calibri" w:hAnsi="Calibri" w:cs="Calibri"/>
          <w:sz w:val="22"/>
          <w:szCs w:val="22"/>
          <w:lang w:val="fr-CH"/>
        </w:rPr>
        <w:t>Nous te souhaitons beaucoup de plaisir avec Reka-Lunch.</w:t>
      </w:r>
    </w:p>
    <w:p w14:paraId="52D02B8B" w14:textId="77777777" w:rsidR="005B6C7B" w:rsidRPr="005F3BF8" w:rsidRDefault="005B6C7B" w:rsidP="005F3BF8">
      <w:pPr>
        <w:rPr>
          <w:rFonts w:ascii="Calibri" w:hAnsi="Calibri" w:cs="Calibri"/>
          <w:sz w:val="22"/>
          <w:szCs w:val="22"/>
          <w:lang w:val="fr-CH"/>
        </w:rPr>
      </w:pPr>
    </w:p>
    <w:sectPr w:rsidR="005B6C7B" w:rsidRPr="005F3BF8" w:rsidSect="00195C62">
      <w:headerReference w:type="default" r:id="rId12"/>
      <w:footerReference w:type="default" r:id="rId13"/>
      <w:pgSz w:w="11906" w:h="16838"/>
      <w:pgMar w:top="2838" w:right="1134" w:bottom="1702" w:left="1247" w:header="567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73013" w14:textId="77777777" w:rsidR="001053C5" w:rsidRDefault="001053C5">
      <w:pPr>
        <w:spacing w:line="240" w:lineRule="auto"/>
      </w:pPr>
      <w:r>
        <w:separator/>
      </w:r>
    </w:p>
  </w:endnote>
  <w:endnote w:type="continuationSeparator" w:id="0">
    <w:p w14:paraId="62E3C19B" w14:textId="77777777" w:rsidR="001053C5" w:rsidRDefault="001053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nniaBasic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EE45" w14:textId="77777777" w:rsidR="001748E3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BA905" w14:textId="77777777" w:rsidR="001053C5" w:rsidRDefault="001053C5">
      <w:pPr>
        <w:spacing w:line="240" w:lineRule="auto"/>
      </w:pPr>
      <w:r>
        <w:separator/>
      </w:r>
    </w:p>
  </w:footnote>
  <w:footnote w:type="continuationSeparator" w:id="0">
    <w:p w14:paraId="047D8929" w14:textId="77777777" w:rsidR="001053C5" w:rsidRDefault="001053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128F" w14:textId="77777777" w:rsidR="005C6148" w:rsidRDefault="008C1B8F" w:rsidP="006F1E5B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63A56476" wp14:editId="5B0BDF6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3CFAD1" id="Gruppieren 1" o:spid="_x0000_s1026" style="position:absolute;margin-left:181.8pt;margin-top:0;width:233pt;height:57.55pt;z-index:251658243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718658C4" wp14:editId="4A085C0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389912" id="Gruppieren 12" o:spid="_x0000_s1026" style="position:absolute;margin-left:0;margin-top:0;width:236.4pt;height:57.55pt;z-index:251658242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DC03A83" wp14:editId="12917AA0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A4C01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0E229DB4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03A83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675A4C01" w14:textId="77777777" w:rsidR="00311C29" w:rsidRDefault="008C1B8F" w:rsidP="006F1E5B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0E229DB4" w14:textId="77777777" w:rsidR="00311C29" w:rsidRDefault="008C1B8F" w:rsidP="006F1E5B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721A0717" wp14:editId="6B8EFBAF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175119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10A1E"/>
    <w:multiLevelType w:val="multilevel"/>
    <w:tmpl w:val="8FE01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854927"/>
    <w:multiLevelType w:val="hybridMultilevel"/>
    <w:tmpl w:val="620CC49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C4548"/>
    <w:multiLevelType w:val="hybridMultilevel"/>
    <w:tmpl w:val="098C8F3A"/>
    <w:lvl w:ilvl="0" w:tplc="136C9E96">
      <w:numFmt w:val="bullet"/>
      <w:lvlText w:val="-"/>
      <w:lvlJc w:val="left"/>
      <w:pPr>
        <w:ind w:left="720" w:hanging="360"/>
      </w:pPr>
      <w:rPr>
        <w:rFonts w:ascii="Calibri" w:eastAsiaTheme="minorHAnsi" w:hAnsi="Calibri" w:cs="RonniaBasic-Light" w:hint="default"/>
      </w:rPr>
    </w:lvl>
    <w:lvl w:ilvl="1" w:tplc="5B38F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CA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A8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D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84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C9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E0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C6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C2161E"/>
    <w:multiLevelType w:val="multilevel"/>
    <w:tmpl w:val="459A7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832E05"/>
    <w:multiLevelType w:val="hybridMultilevel"/>
    <w:tmpl w:val="ED0A39C8"/>
    <w:lvl w:ilvl="0" w:tplc="3C561742">
      <w:start w:val="1"/>
      <w:numFmt w:val="lowerLetter"/>
      <w:lvlText w:val="%1."/>
      <w:lvlJc w:val="left"/>
      <w:pPr>
        <w:ind w:left="720" w:hanging="360"/>
      </w:pPr>
    </w:lvl>
    <w:lvl w:ilvl="1" w:tplc="9CAA9C2A" w:tentative="1">
      <w:start w:val="1"/>
      <w:numFmt w:val="lowerLetter"/>
      <w:lvlText w:val="%2."/>
      <w:lvlJc w:val="left"/>
      <w:pPr>
        <w:ind w:left="1440" w:hanging="360"/>
      </w:pPr>
    </w:lvl>
    <w:lvl w:ilvl="2" w:tplc="60FC28FA" w:tentative="1">
      <w:start w:val="1"/>
      <w:numFmt w:val="lowerRoman"/>
      <w:lvlText w:val="%3."/>
      <w:lvlJc w:val="right"/>
      <w:pPr>
        <w:ind w:left="2160" w:hanging="180"/>
      </w:pPr>
    </w:lvl>
    <w:lvl w:ilvl="3" w:tplc="4DF2D63C" w:tentative="1">
      <w:start w:val="1"/>
      <w:numFmt w:val="decimal"/>
      <w:lvlText w:val="%4."/>
      <w:lvlJc w:val="left"/>
      <w:pPr>
        <w:ind w:left="2880" w:hanging="360"/>
      </w:pPr>
    </w:lvl>
    <w:lvl w:ilvl="4" w:tplc="6FEC5144" w:tentative="1">
      <w:start w:val="1"/>
      <w:numFmt w:val="lowerLetter"/>
      <w:lvlText w:val="%5."/>
      <w:lvlJc w:val="left"/>
      <w:pPr>
        <w:ind w:left="3600" w:hanging="360"/>
      </w:pPr>
    </w:lvl>
    <w:lvl w:ilvl="5" w:tplc="FF006B62" w:tentative="1">
      <w:start w:val="1"/>
      <w:numFmt w:val="lowerRoman"/>
      <w:lvlText w:val="%6."/>
      <w:lvlJc w:val="right"/>
      <w:pPr>
        <w:ind w:left="4320" w:hanging="180"/>
      </w:pPr>
    </w:lvl>
    <w:lvl w:ilvl="6" w:tplc="3190DAC2" w:tentative="1">
      <w:start w:val="1"/>
      <w:numFmt w:val="decimal"/>
      <w:lvlText w:val="%7."/>
      <w:lvlJc w:val="left"/>
      <w:pPr>
        <w:ind w:left="5040" w:hanging="360"/>
      </w:pPr>
    </w:lvl>
    <w:lvl w:ilvl="7" w:tplc="06E61552" w:tentative="1">
      <w:start w:val="1"/>
      <w:numFmt w:val="lowerLetter"/>
      <w:lvlText w:val="%8."/>
      <w:lvlJc w:val="left"/>
      <w:pPr>
        <w:ind w:left="5760" w:hanging="360"/>
      </w:pPr>
    </w:lvl>
    <w:lvl w:ilvl="8" w:tplc="31503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7555D12"/>
    <w:multiLevelType w:val="hybridMultilevel"/>
    <w:tmpl w:val="A51EEEE8"/>
    <w:lvl w:ilvl="0" w:tplc="9E42D1D8">
      <w:start w:val="1"/>
      <w:numFmt w:val="decimal"/>
      <w:lvlText w:val="%1."/>
      <w:lvlJc w:val="left"/>
      <w:pPr>
        <w:ind w:left="720" w:hanging="360"/>
      </w:pPr>
    </w:lvl>
    <w:lvl w:ilvl="1" w:tplc="0BEE2B00" w:tentative="1">
      <w:start w:val="1"/>
      <w:numFmt w:val="lowerLetter"/>
      <w:lvlText w:val="%2."/>
      <w:lvlJc w:val="left"/>
      <w:pPr>
        <w:ind w:left="1440" w:hanging="360"/>
      </w:pPr>
    </w:lvl>
    <w:lvl w:ilvl="2" w:tplc="1B34E8EC" w:tentative="1">
      <w:start w:val="1"/>
      <w:numFmt w:val="lowerRoman"/>
      <w:lvlText w:val="%3."/>
      <w:lvlJc w:val="right"/>
      <w:pPr>
        <w:ind w:left="2160" w:hanging="180"/>
      </w:pPr>
    </w:lvl>
    <w:lvl w:ilvl="3" w:tplc="67885488" w:tentative="1">
      <w:start w:val="1"/>
      <w:numFmt w:val="decimal"/>
      <w:lvlText w:val="%4."/>
      <w:lvlJc w:val="left"/>
      <w:pPr>
        <w:ind w:left="2880" w:hanging="360"/>
      </w:pPr>
    </w:lvl>
    <w:lvl w:ilvl="4" w:tplc="717614D4" w:tentative="1">
      <w:start w:val="1"/>
      <w:numFmt w:val="lowerLetter"/>
      <w:lvlText w:val="%5."/>
      <w:lvlJc w:val="left"/>
      <w:pPr>
        <w:ind w:left="3600" w:hanging="360"/>
      </w:pPr>
    </w:lvl>
    <w:lvl w:ilvl="5" w:tplc="8FE845F0" w:tentative="1">
      <w:start w:val="1"/>
      <w:numFmt w:val="lowerRoman"/>
      <w:lvlText w:val="%6."/>
      <w:lvlJc w:val="right"/>
      <w:pPr>
        <w:ind w:left="4320" w:hanging="180"/>
      </w:pPr>
    </w:lvl>
    <w:lvl w:ilvl="6" w:tplc="62F850F0" w:tentative="1">
      <w:start w:val="1"/>
      <w:numFmt w:val="decimal"/>
      <w:lvlText w:val="%7."/>
      <w:lvlJc w:val="left"/>
      <w:pPr>
        <w:ind w:left="5040" w:hanging="360"/>
      </w:pPr>
    </w:lvl>
    <w:lvl w:ilvl="7" w:tplc="9C4C9264" w:tentative="1">
      <w:start w:val="1"/>
      <w:numFmt w:val="lowerLetter"/>
      <w:lvlText w:val="%8."/>
      <w:lvlJc w:val="left"/>
      <w:pPr>
        <w:ind w:left="5760" w:hanging="360"/>
      </w:pPr>
    </w:lvl>
    <w:lvl w:ilvl="8" w:tplc="8410F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E73CA"/>
    <w:multiLevelType w:val="hybridMultilevel"/>
    <w:tmpl w:val="5D00219C"/>
    <w:lvl w:ilvl="0" w:tplc="1B141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8D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05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E6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AD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E2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CA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C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0B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D763046"/>
    <w:multiLevelType w:val="hybridMultilevel"/>
    <w:tmpl w:val="6F908746"/>
    <w:lvl w:ilvl="0" w:tplc="60BC8DDC">
      <w:start w:val="1"/>
      <w:numFmt w:val="decimal"/>
      <w:lvlText w:val="%1."/>
      <w:lvlJc w:val="left"/>
      <w:pPr>
        <w:ind w:left="720" w:hanging="360"/>
      </w:pPr>
    </w:lvl>
    <w:lvl w:ilvl="1" w:tplc="D40A24E2" w:tentative="1">
      <w:start w:val="1"/>
      <w:numFmt w:val="lowerLetter"/>
      <w:lvlText w:val="%2."/>
      <w:lvlJc w:val="left"/>
      <w:pPr>
        <w:ind w:left="1440" w:hanging="360"/>
      </w:pPr>
    </w:lvl>
    <w:lvl w:ilvl="2" w:tplc="47F2A4C0" w:tentative="1">
      <w:start w:val="1"/>
      <w:numFmt w:val="lowerRoman"/>
      <w:lvlText w:val="%3."/>
      <w:lvlJc w:val="right"/>
      <w:pPr>
        <w:ind w:left="2160" w:hanging="180"/>
      </w:pPr>
    </w:lvl>
    <w:lvl w:ilvl="3" w:tplc="EEFE1C58" w:tentative="1">
      <w:start w:val="1"/>
      <w:numFmt w:val="decimal"/>
      <w:lvlText w:val="%4."/>
      <w:lvlJc w:val="left"/>
      <w:pPr>
        <w:ind w:left="2880" w:hanging="360"/>
      </w:pPr>
    </w:lvl>
    <w:lvl w:ilvl="4" w:tplc="BAF4C756" w:tentative="1">
      <w:start w:val="1"/>
      <w:numFmt w:val="lowerLetter"/>
      <w:lvlText w:val="%5."/>
      <w:lvlJc w:val="left"/>
      <w:pPr>
        <w:ind w:left="3600" w:hanging="360"/>
      </w:pPr>
    </w:lvl>
    <w:lvl w:ilvl="5" w:tplc="B066D5BC" w:tentative="1">
      <w:start w:val="1"/>
      <w:numFmt w:val="lowerRoman"/>
      <w:lvlText w:val="%6."/>
      <w:lvlJc w:val="right"/>
      <w:pPr>
        <w:ind w:left="4320" w:hanging="180"/>
      </w:pPr>
    </w:lvl>
    <w:lvl w:ilvl="6" w:tplc="35C42A6E" w:tentative="1">
      <w:start w:val="1"/>
      <w:numFmt w:val="decimal"/>
      <w:lvlText w:val="%7."/>
      <w:lvlJc w:val="left"/>
      <w:pPr>
        <w:ind w:left="5040" w:hanging="360"/>
      </w:pPr>
    </w:lvl>
    <w:lvl w:ilvl="7" w:tplc="10DAD3A2" w:tentative="1">
      <w:start w:val="1"/>
      <w:numFmt w:val="lowerLetter"/>
      <w:lvlText w:val="%8."/>
      <w:lvlJc w:val="left"/>
      <w:pPr>
        <w:ind w:left="5760" w:hanging="360"/>
      </w:pPr>
    </w:lvl>
    <w:lvl w:ilvl="8" w:tplc="7DEAD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4C6F8A"/>
    <w:multiLevelType w:val="hybridMultilevel"/>
    <w:tmpl w:val="891EB3F0"/>
    <w:lvl w:ilvl="0" w:tplc="38521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0D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741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2F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44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80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CF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67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A1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75FB1"/>
    <w:multiLevelType w:val="hybridMultilevel"/>
    <w:tmpl w:val="BA7CB66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5D805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E2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4D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64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2C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88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01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68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00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90F054C"/>
    <w:multiLevelType w:val="multilevel"/>
    <w:tmpl w:val="C980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D325A5"/>
    <w:multiLevelType w:val="hybridMultilevel"/>
    <w:tmpl w:val="5C6AB65C"/>
    <w:lvl w:ilvl="0" w:tplc="596CE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488AA" w:tentative="1">
      <w:start w:val="1"/>
      <w:numFmt w:val="lowerLetter"/>
      <w:lvlText w:val="%2."/>
      <w:lvlJc w:val="left"/>
      <w:pPr>
        <w:ind w:left="1440" w:hanging="360"/>
      </w:pPr>
    </w:lvl>
    <w:lvl w:ilvl="2" w:tplc="425056F6" w:tentative="1">
      <w:start w:val="1"/>
      <w:numFmt w:val="lowerRoman"/>
      <w:lvlText w:val="%3."/>
      <w:lvlJc w:val="right"/>
      <w:pPr>
        <w:ind w:left="2160" w:hanging="180"/>
      </w:pPr>
    </w:lvl>
    <w:lvl w:ilvl="3" w:tplc="76FC0CE2" w:tentative="1">
      <w:start w:val="1"/>
      <w:numFmt w:val="decimal"/>
      <w:lvlText w:val="%4."/>
      <w:lvlJc w:val="left"/>
      <w:pPr>
        <w:ind w:left="2880" w:hanging="360"/>
      </w:pPr>
    </w:lvl>
    <w:lvl w:ilvl="4" w:tplc="AE66044C" w:tentative="1">
      <w:start w:val="1"/>
      <w:numFmt w:val="lowerLetter"/>
      <w:lvlText w:val="%5."/>
      <w:lvlJc w:val="left"/>
      <w:pPr>
        <w:ind w:left="3600" w:hanging="360"/>
      </w:pPr>
    </w:lvl>
    <w:lvl w:ilvl="5" w:tplc="3894FA74" w:tentative="1">
      <w:start w:val="1"/>
      <w:numFmt w:val="lowerRoman"/>
      <w:lvlText w:val="%6."/>
      <w:lvlJc w:val="right"/>
      <w:pPr>
        <w:ind w:left="4320" w:hanging="180"/>
      </w:pPr>
    </w:lvl>
    <w:lvl w:ilvl="6" w:tplc="F3D4D492" w:tentative="1">
      <w:start w:val="1"/>
      <w:numFmt w:val="decimal"/>
      <w:lvlText w:val="%7."/>
      <w:lvlJc w:val="left"/>
      <w:pPr>
        <w:ind w:left="5040" w:hanging="360"/>
      </w:pPr>
    </w:lvl>
    <w:lvl w:ilvl="7" w:tplc="8006DC60" w:tentative="1">
      <w:start w:val="1"/>
      <w:numFmt w:val="lowerLetter"/>
      <w:lvlText w:val="%8."/>
      <w:lvlJc w:val="left"/>
      <w:pPr>
        <w:ind w:left="5760" w:hanging="360"/>
      </w:pPr>
    </w:lvl>
    <w:lvl w:ilvl="8" w:tplc="C98459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2520">
    <w:abstractNumId w:val="9"/>
  </w:num>
  <w:num w:numId="2" w16cid:durableId="719790182">
    <w:abstractNumId w:val="7"/>
  </w:num>
  <w:num w:numId="3" w16cid:durableId="427385408">
    <w:abstractNumId w:val="6"/>
  </w:num>
  <w:num w:numId="4" w16cid:durableId="780223725">
    <w:abstractNumId w:val="5"/>
  </w:num>
  <w:num w:numId="5" w16cid:durableId="1726024432">
    <w:abstractNumId w:val="4"/>
  </w:num>
  <w:num w:numId="6" w16cid:durableId="137771984">
    <w:abstractNumId w:val="8"/>
  </w:num>
  <w:num w:numId="7" w16cid:durableId="138959798">
    <w:abstractNumId w:val="3"/>
  </w:num>
  <w:num w:numId="8" w16cid:durableId="1510288711">
    <w:abstractNumId w:val="2"/>
  </w:num>
  <w:num w:numId="9" w16cid:durableId="507602799">
    <w:abstractNumId w:val="1"/>
  </w:num>
  <w:num w:numId="10" w16cid:durableId="1798597567">
    <w:abstractNumId w:val="0"/>
  </w:num>
  <w:num w:numId="11" w16cid:durableId="1793549256">
    <w:abstractNumId w:val="28"/>
  </w:num>
  <w:num w:numId="12" w16cid:durableId="1410078211">
    <w:abstractNumId w:val="21"/>
  </w:num>
  <w:num w:numId="13" w16cid:durableId="533614154">
    <w:abstractNumId w:val="18"/>
  </w:num>
  <w:num w:numId="14" w16cid:durableId="642544468">
    <w:abstractNumId w:val="31"/>
  </w:num>
  <w:num w:numId="15" w16cid:durableId="1554192103">
    <w:abstractNumId w:val="29"/>
  </w:num>
  <w:num w:numId="16" w16cid:durableId="596446533">
    <w:abstractNumId w:val="12"/>
  </w:num>
  <w:num w:numId="17" w16cid:durableId="103310765">
    <w:abstractNumId w:val="19"/>
  </w:num>
  <w:num w:numId="18" w16cid:durableId="16465408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1347366">
    <w:abstractNumId w:val="27"/>
  </w:num>
  <w:num w:numId="20" w16cid:durableId="652176965">
    <w:abstractNumId w:val="17"/>
  </w:num>
  <w:num w:numId="21" w16cid:durableId="1454052139">
    <w:abstractNumId w:val="24"/>
  </w:num>
  <w:num w:numId="22" w16cid:durableId="149756122">
    <w:abstractNumId w:val="23"/>
  </w:num>
  <w:num w:numId="23" w16cid:durableId="1833332602">
    <w:abstractNumId w:val="14"/>
  </w:num>
  <w:num w:numId="24" w16cid:durableId="913441485">
    <w:abstractNumId w:val="20"/>
  </w:num>
  <w:num w:numId="25" w16cid:durableId="1963460165">
    <w:abstractNumId w:val="25"/>
  </w:num>
  <w:num w:numId="26" w16cid:durableId="319038523">
    <w:abstractNumId w:val="22"/>
  </w:num>
  <w:num w:numId="27" w16cid:durableId="253437938">
    <w:abstractNumId w:val="16"/>
  </w:num>
  <w:num w:numId="28" w16cid:durableId="1796214097">
    <w:abstractNumId w:val="13"/>
  </w:num>
  <w:num w:numId="29" w16cid:durableId="605696030">
    <w:abstractNumId w:val="30"/>
  </w:num>
  <w:num w:numId="30" w16cid:durableId="324281172">
    <w:abstractNumId w:val="15"/>
  </w:num>
  <w:num w:numId="31" w16cid:durableId="1843351926">
    <w:abstractNumId w:val="10"/>
  </w:num>
  <w:num w:numId="32" w16cid:durableId="1695109371">
    <w:abstractNumId w:val="26"/>
  </w:num>
  <w:num w:numId="33" w16cid:durableId="4462410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8F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96E8E"/>
    <w:rsid w:val="000A1884"/>
    <w:rsid w:val="000A47C2"/>
    <w:rsid w:val="000B595D"/>
    <w:rsid w:val="000C49C1"/>
    <w:rsid w:val="000D1743"/>
    <w:rsid w:val="000D1BB6"/>
    <w:rsid w:val="000E756F"/>
    <w:rsid w:val="0010021F"/>
    <w:rsid w:val="00102345"/>
    <w:rsid w:val="001053C5"/>
    <w:rsid w:val="00106688"/>
    <w:rsid w:val="00107F09"/>
    <w:rsid w:val="001134C7"/>
    <w:rsid w:val="00113CB8"/>
    <w:rsid w:val="0012151C"/>
    <w:rsid w:val="001375AB"/>
    <w:rsid w:val="00144122"/>
    <w:rsid w:val="00154677"/>
    <w:rsid w:val="00167916"/>
    <w:rsid w:val="00171870"/>
    <w:rsid w:val="001748E3"/>
    <w:rsid w:val="00195C62"/>
    <w:rsid w:val="001E1C28"/>
    <w:rsid w:val="001F4450"/>
    <w:rsid w:val="001F4A7E"/>
    <w:rsid w:val="001F4B8C"/>
    <w:rsid w:val="001F6836"/>
    <w:rsid w:val="001F760F"/>
    <w:rsid w:val="002073D5"/>
    <w:rsid w:val="00210778"/>
    <w:rsid w:val="0022685B"/>
    <w:rsid w:val="0023205B"/>
    <w:rsid w:val="0025644A"/>
    <w:rsid w:val="00256F8F"/>
    <w:rsid w:val="0026187A"/>
    <w:rsid w:val="00267F71"/>
    <w:rsid w:val="002726D9"/>
    <w:rsid w:val="00285823"/>
    <w:rsid w:val="00285C2B"/>
    <w:rsid w:val="00290E37"/>
    <w:rsid w:val="0029742C"/>
    <w:rsid w:val="002D272F"/>
    <w:rsid w:val="002D2F74"/>
    <w:rsid w:val="002D38AE"/>
    <w:rsid w:val="002F06AA"/>
    <w:rsid w:val="002F68A2"/>
    <w:rsid w:val="0030245A"/>
    <w:rsid w:val="00303B73"/>
    <w:rsid w:val="00310280"/>
    <w:rsid w:val="00311C29"/>
    <w:rsid w:val="0032330D"/>
    <w:rsid w:val="00333A1B"/>
    <w:rsid w:val="003514EE"/>
    <w:rsid w:val="00363671"/>
    <w:rsid w:val="00364C55"/>
    <w:rsid w:val="00364EE3"/>
    <w:rsid w:val="003757E4"/>
    <w:rsid w:val="00375834"/>
    <w:rsid w:val="003818A3"/>
    <w:rsid w:val="003C3D32"/>
    <w:rsid w:val="003D0FAA"/>
    <w:rsid w:val="003F1A56"/>
    <w:rsid w:val="00452D49"/>
    <w:rsid w:val="004625CD"/>
    <w:rsid w:val="00486DBB"/>
    <w:rsid w:val="00491182"/>
    <w:rsid w:val="00494FD7"/>
    <w:rsid w:val="00495F83"/>
    <w:rsid w:val="004A039B"/>
    <w:rsid w:val="004B0187"/>
    <w:rsid w:val="004B0FDB"/>
    <w:rsid w:val="004C1329"/>
    <w:rsid w:val="004C3880"/>
    <w:rsid w:val="004D0F2F"/>
    <w:rsid w:val="004D179F"/>
    <w:rsid w:val="004D5B31"/>
    <w:rsid w:val="004F6AEC"/>
    <w:rsid w:val="004F709C"/>
    <w:rsid w:val="00500294"/>
    <w:rsid w:val="00511A72"/>
    <w:rsid w:val="00526C93"/>
    <w:rsid w:val="00535EA2"/>
    <w:rsid w:val="00537410"/>
    <w:rsid w:val="00550787"/>
    <w:rsid w:val="00561C10"/>
    <w:rsid w:val="005856D8"/>
    <w:rsid w:val="0058664A"/>
    <w:rsid w:val="00591832"/>
    <w:rsid w:val="00592841"/>
    <w:rsid w:val="005A357F"/>
    <w:rsid w:val="005B4DEC"/>
    <w:rsid w:val="005B5AA6"/>
    <w:rsid w:val="005B6BF1"/>
    <w:rsid w:val="005B6C7B"/>
    <w:rsid w:val="005B6FD0"/>
    <w:rsid w:val="005C6148"/>
    <w:rsid w:val="005F3BF8"/>
    <w:rsid w:val="005F45E6"/>
    <w:rsid w:val="005F5D9A"/>
    <w:rsid w:val="005F5F06"/>
    <w:rsid w:val="006044D5"/>
    <w:rsid w:val="006153A4"/>
    <w:rsid w:val="00622FDC"/>
    <w:rsid w:val="00625020"/>
    <w:rsid w:val="00642F26"/>
    <w:rsid w:val="0065274C"/>
    <w:rsid w:val="00686D14"/>
    <w:rsid w:val="00687ED7"/>
    <w:rsid w:val="006B2934"/>
    <w:rsid w:val="006C144C"/>
    <w:rsid w:val="006C443E"/>
    <w:rsid w:val="006E0F4E"/>
    <w:rsid w:val="006E4AF1"/>
    <w:rsid w:val="006F0345"/>
    <w:rsid w:val="006F0469"/>
    <w:rsid w:val="006F1E5B"/>
    <w:rsid w:val="00700E14"/>
    <w:rsid w:val="007040B6"/>
    <w:rsid w:val="0070443B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665F2"/>
    <w:rsid w:val="007675A6"/>
    <w:rsid w:val="00770E02"/>
    <w:rsid w:val="007721BF"/>
    <w:rsid w:val="00774E70"/>
    <w:rsid w:val="00780170"/>
    <w:rsid w:val="00781311"/>
    <w:rsid w:val="0078181E"/>
    <w:rsid w:val="00796CEE"/>
    <w:rsid w:val="007C0B2A"/>
    <w:rsid w:val="007D6A90"/>
    <w:rsid w:val="007E0460"/>
    <w:rsid w:val="00805A06"/>
    <w:rsid w:val="00824FCC"/>
    <w:rsid w:val="008269D2"/>
    <w:rsid w:val="00841B44"/>
    <w:rsid w:val="00857D8A"/>
    <w:rsid w:val="00870017"/>
    <w:rsid w:val="00883CC4"/>
    <w:rsid w:val="008C1B8F"/>
    <w:rsid w:val="008F356B"/>
    <w:rsid w:val="00922155"/>
    <w:rsid w:val="0093619F"/>
    <w:rsid w:val="009427E5"/>
    <w:rsid w:val="009454B7"/>
    <w:rsid w:val="009613D8"/>
    <w:rsid w:val="00974275"/>
    <w:rsid w:val="009804FC"/>
    <w:rsid w:val="0098474B"/>
    <w:rsid w:val="00995CBA"/>
    <w:rsid w:val="0099678C"/>
    <w:rsid w:val="009B0C96"/>
    <w:rsid w:val="009B6508"/>
    <w:rsid w:val="009C222B"/>
    <w:rsid w:val="009C67A8"/>
    <w:rsid w:val="009D201B"/>
    <w:rsid w:val="009D5D9C"/>
    <w:rsid w:val="009D7973"/>
    <w:rsid w:val="009E1F1C"/>
    <w:rsid w:val="009E2171"/>
    <w:rsid w:val="00A06F53"/>
    <w:rsid w:val="00A169EE"/>
    <w:rsid w:val="00A211F7"/>
    <w:rsid w:val="00A41FA3"/>
    <w:rsid w:val="00A43EDD"/>
    <w:rsid w:val="00A5451D"/>
    <w:rsid w:val="00A55C83"/>
    <w:rsid w:val="00A57815"/>
    <w:rsid w:val="00A62F82"/>
    <w:rsid w:val="00A62FAD"/>
    <w:rsid w:val="00A70CDC"/>
    <w:rsid w:val="00A7133D"/>
    <w:rsid w:val="00A75179"/>
    <w:rsid w:val="00AA5238"/>
    <w:rsid w:val="00AC2D5B"/>
    <w:rsid w:val="00AD36B2"/>
    <w:rsid w:val="00AD79A4"/>
    <w:rsid w:val="00AF47AE"/>
    <w:rsid w:val="00AF7CA8"/>
    <w:rsid w:val="00B11A9B"/>
    <w:rsid w:val="00B24B2A"/>
    <w:rsid w:val="00B32ABB"/>
    <w:rsid w:val="00B41FD3"/>
    <w:rsid w:val="00B426D3"/>
    <w:rsid w:val="00B431DE"/>
    <w:rsid w:val="00B452C0"/>
    <w:rsid w:val="00B550EB"/>
    <w:rsid w:val="00B70D03"/>
    <w:rsid w:val="00B803E7"/>
    <w:rsid w:val="00B82E14"/>
    <w:rsid w:val="00BA4DDE"/>
    <w:rsid w:val="00BC655F"/>
    <w:rsid w:val="00BE1E62"/>
    <w:rsid w:val="00BF7052"/>
    <w:rsid w:val="00C05FAB"/>
    <w:rsid w:val="00C33C3E"/>
    <w:rsid w:val="00C3674D"/>
    <w:rsid w:val="00C43EDE"/>
    <w:rsid w:val="00C44134"/>
    <w:rsid w:val="00C51D2F"/>
    <w:rsid w:val="00C842CF"/>
    <w:rsid w:val="00CA348A"/>
    <w:rsid w:val="00CB2CE6"/>
    <w:rsid w:val="00CE16CC"/>
    <w:rsid w:val="00CF08BB"/>
    <w:rsid w:val="00CF1E53"/>
    <w:rsid w:val="00D2564D"/>
    <w:rsid w:val="00D30E68"/>
    <w:rsid w:val="00D57397"/>
    <w:rsid w:val="00D61996"/>
    <w:rsid w:val="00D654CD"/>
    <w:rsid w:val="00D7190A"/>
    <w:rsid w:val="00D9415C"/>
    <w:rsid w:val="00DA469E"/>
    <w:rsid w:val="00DB7675"/>
    <w:rsid w:val="00E25DCD"/>
    <w:rsid w:val="00E269E1"/>
    <w:rsid w:val="00E277D3"/>
    <w:rsid w:val="00E45F13"/>
    <w:rsid w:val="00E510BC"/>
    <w:rsid w:val="00E52BA4"/>
    <w:rsid w:val="00E61256"/>
    <w:rsid w:val="00E73CB2"/>
    <w:rsid w:val="00E839BA"/>
    <w:rsid w:val="00E8428A"/>
    <w:rsid w:val="00EA59B8"/>
    <w:rsid w:val="00EA5A01"/>
    <w:rsid w:val="00EB2ACE"/>
    <w:rsid w:val="00EB58C2"/>
    <w:rsid w:val="00EC2DF9"/>
    <w:rsid w:val="00EE6E36"/>
    <w:rsid w:val="00F016BC"/>
    <w:rsid w:val="00F0660B"/>
    <w:rsid w:val="00F11140"/>
    <w:rsid w:val="00F123AE"/>
    <w:rsid w:val="00F16C91"/>
    <w:rsid w:val="00F32B93"/>
    <w:rsid w:val="00F5551A"/>
    <w:rsid w:val="00F73331"/>
    <w:rsid w:val="00F87174"/>
    <w:rsid w:val="00F91D37"/>
    <w:rsid w:val="00F9610D"/>
    <w:rsid w:val="00FB657F"/>
    <w:rsid w:val="00FE19BA"/>
    <w:rsid w:val="00FE7D09"/>
    <w:rsid w:val="14853996"/>
    <w:rsid w:val="1748BA05"/>
    <w:rsid w:val="1CC2DB24"/>
    <w:rsid w:val="2FF31669"/>
    <w:rsid w:val="3354306A"/>
    <w:rsid w:val="34AC3A6F"/>
    <w:rsid w:val="357A0297"/>
    <w:rsid w:val="37EBCB30"/>
    <w:rsid w:val="4087305D"/>
    <w:rsid w:val="509BA578"/>
    <w:rsid w:val="5149200D"/>
    <w:rsid w:val="52FC0837"/>
    <w:rsid w:val="54D8A059"/>
    <w:rsid w:val="5BE4F249"/>
    <w:rsid w:val="5F0BD3D7"/>
    <w:rsid w:val="61D99159"/>
    <w:rsid w:val="6D3E59BA"/>
    <w:rsid w:val="708A0703"/>
    <w:rsid w:val="715022E5"/>
    <w:rsid w:val="74FEA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F9489"/>
  <w15:docId w15:val="{FFF86961-2D65-46D7-8E4F-F9D75305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isekasse.sharepoint.com/sites/ORG-Vorlagen/Vorlagen/Word/Briefe/Briefpapier_Logo_Absender.dotx" TargetMode="External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B39F346B6F0C4CAA8A5D256DE257CF" ma:contentTypeVersion="11" ma:contentTypeDescription="Ein neues Dokument erstellen." ma:contentTypeScope="" ma:versionID="f003d91f7d3c3b4626a8f96a8b5089e7">
  <xsd:schema xmlns:xsd="http://www.w3.org/2001/XMLSchema" xmlns:xs="http://www.w3.org/2001/XMLSchema" xmlns:p="http://schemas.microsoft.com/office/2006/metadata/properties" xmlns:ns2="c85c701f-e62e-4022-99dc-cceb2a5462fe" xmlns:ns3="116eb9d9-46bb-4007-82d2-68b767a4cf76" targetNamespace="http://schemas.microsoft.com/office/2006/metadata/properties" ma:root="true" ma:fieldsID="d79e94f51c2d6f64d8f32339e05f6972" ns2:_="" ns3:_="">
    <xsd:import namespace="c85c701f-e62e-4022-99dc-cceb2a5462fe"/>
    <xsd:import namespace="116eb9d9-46bb-4007-82d2-68b767a4cf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c701f-e62e-4022-99dc-cceb2a546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96926fb7-8eaa-41cc-8820-7eb993418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eb9d9-46bb-4007-82d2-68b767a4cf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e8cff6-ac0a-4408-ae8c-ccad90a52634}" ma:internalName="TaxCatchAll" ma:showField="CatchAllData" ma:web="116eb9d9-46bb-4007-82d2-68b767a4c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5c701f-e62e-4022-99dc-cceb2a5462fe">
      <Terms xmlns="http://schemas.microsoft.com/office/infopath/2007/PartnerControls"/>
    </lcf76f155ced4ddcb4097134ff3c332f>
    <TaxCatchAll xmlns="116eb9d9-46bb-4007-82d2-68b767a4cf76" xsi:nil="true"/>
  </documentManagement>
</p:properties>
</file>

<file path=customXml/itemProps1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2BD3FB-5240-4E5D-90B9-18ECFFBC6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c701f-e62e-4022-99dc-cceb2a5462fe"/>
    <ds:schemaRef ds:uri="116eb9d9-46bb-4007-82d2-68b767a4c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A41A4B-C059-4A2F-9A2C-EABDE4D7BEC3}">
  <ds:schemaRefs>
    <ds:schemaRef ds:uri="http://schemas.microsoft.com/office/2006/metadata/properties"/>
    <ds:schemaRef ds:uri="http://schemas.microsoft.com/office/infopath/2007/PartnerControls"/>
    <ds:schemaRef ds:uri="c85c701f-e62e-4022-99dc-cceb2a5462fe"/>
    <ds:schemaRef ds:uri="116eb9d9-46bb-4007-82d2-68b767a4cf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Briefpapier_Logo_Absender</Template>
  <TotalTime>0</TotalTime>
  <Pages>1</Pages>
  <Words>104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 Caroline</dc:creator>
  <cp:lastModifiedBy>Caroline Kern</cp:lastModifiedBy>
  <cp:revision>3</cp:revision>
  <cp:lastPrinted>2025-11-11T15:32:00Z</cp:lastPrinted>
  <dcterms:created xsi:type="dcterms:W3CDTF">2026-05-27T13:13:00Z</dcterms:created>
  <dcterms:modified xsi:type="dcterms:W3CDTF">2026-05-27T13:16:00Z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0x010100D2B39F346B6F0C4CAA8A5D256DE257CF</vt:lpwstr>
  </property>
  <property fmtid="{D5CDD505-2E9C-101B-9397-08002B2CF9AE}" pid="3" name="LINKTEK-CHUNK-1">
    <vt:lpwstr>010021{"F":2,"I":"38B1-70B3-7B33-F346"}</vt:lpwstr>
  </property>
  <property fmtid="{D5CDD505-2E9C-101B-9397-08002B2CF9AE}" pid="4" name="MediaServiceImageTags">
    <vt:lpwstr/>
  </property>
</Properties>
</file>