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24FEC" w:rsidP="002C4F1B" w:rsidRDefault="00E01EC4" w14:paraId="7B154D2B" w14:textId="63F8CE0B">
      <w:pPr/>
      <w:r w:rsidR="03AB9C90">
        <w:drawing>
          <wp:inline wp14:editId="59017D98" wp14:anchorId="2D091274">
            <wp:extent cx="6048375" cy="3400425"/>
            <wp:effectExtent l="0" t="0" r="0" b="0"/>
            <wp:docPr id="15768597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76859773" name=""/>
                    <pic:cNvPicPr/>
                  </pic:nvPicPr>
                  <pic:blipFill>
                    <a:blip xmlns:r="http://schemas.openxmlformats.org/officeDocument/2006/relationships" r:embed="rId140869168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24FEC" w:rsidR="002C4F1B" w:rsidP="00567ED9" w:rsidRDefault="00E01EC4" w14:paraId="169D010D" w14:textId="6D185EE0">
      <w:pPr>
        <w:spacing w:after="120"/>
        <w:rPr>
          <w:lang w:val="fr-CH"/>
        </w:rPr>
      </w:pPr>
      <w:r w:rsidRPr="00824FEC">
        <w:rPr>
          <w:rFonts w:cstheme="minorHAnsi"/>
          <w:b/>
          <w:bCs/>
          <w:sz w:val="24"/>
          <w:szCs w:val="24"/>
          <w:lang w:val="fr-CH"/>
        </w:rPr>
        <w:t>Où puis-je payer avec la Reka-Card ?</w:t>
      </w:r>
    </w:p>
    <w:p w:rsidRPr="00C144CF" w:rsidR="00824FEC" w:rsidP="00824FEC" w:rsidRDefault="00E01EC4" w14:paraId="61992228" w14:textId="26321C8C">
      <w:pPr>
        <w:rPr>
          <w:lang w:val="fr-CH"/>
        </w:rPr>
      </w:pPr>
      <w:r w:rsidRPr="00C144CF">
        <w:rPr>
          <w:lang w:val="fr-CH"/>
        </w:rPr>
        <w:t xml:space="preserve">Participez au </w:t>
      </w:r>
      <w:r>
        <w:rPr>
          <w:lang w:val="fr-CH"/>
        </w:rPr>
        <w:t xml:space="preserve">Reka-Challenge </w:t>
      </w:r>
      <w:r w:rsidRPr="00C144CF">
        <w:rPr>
          <w:lang w:val="fr-CH"/>
        </w:rPr>
        <w:t>! Découvrez dans un passionnant jeu en ligne les nombreuses possibilités d’utilisation de la Reka-Card. Il vaut la peine de participer</w:t>
      </w:r>
      <w:r>
        <w:rPr>
          <w:lang w:val="fr-CH"/>
        </w:rPr>
        <w:t xml:space="preserve"> </w:t>
      </w:r>
      <w:r w:rsidRPr="00C144CF">
        <w:rPr>
          <w:lang w:val="fr-CH"/>
        </w:rPr>
        <w:t xml:space="preserve">: chaque semaine, Reka tire au sort </w:t>
      </w:r>
      <w:r w:rsidR="00FD0E5F">
        <w:rPr>
          <w:lang w:val="fr-CH"/>
        </w:rPr>
        <w:t>trois</w:t>
      </w:r>
      <w:r w:rsidRPr="00C144CF">
        <w:rPr>
          <w:lang w:val="fr-CH"/>
        </w:rPr>
        <w:t xml:space="preserve"> avoirs d’une valeur de CHF </w:t>
      </w:r>
      <w:proofErr w:type="gramStart"/>
      <w:r w:rsidR="00FD0E5F">
        <w:rPr>
          <w:lang w:val="fr-CH"/>
        </w:rPr>
        <w:t>5</w:t>
      </w:r>
      <w:r w:rsidRPr="00C144CF">
        <w:rPr>
          <w:lang w:val="fr-CH"/>
        </w:rPr>
        <w:t>00.</w:t>
      </w:r>
      <w:r>
        <w:rPr>
          <w:lang w:val="fr-CH"/>
        </w:rPr>
        <w:t>–</w:t>
      </w:r>
      <w:proofErr w:type="gramEnd"/>
      <w:r w:rsidRPr="00C144CF">
        <w:rPr>
          <w:lang w:val="fr-CH"/>
        </w:rPr>
        <w:t xml:space="preserve"> chacun sur votre Reka-Card. Et avec un peu de chance, vous pourrez gagner le prix principal, à la fin du </w:t>
      </w:r>
      <w:r>
        <w:rPr>
          <w:lang w:val="fr-CH"/>
        </w:rPr>
        <w:t xml:space="preserve">Reka-Challenge </w:t>
      </w:r>
      <w:r w:rsidRPr="00C144CF">
        <w:rPr>
          <w:lang w:val="fr-CH"/>
        </w:rPr>
        <w:t xml:space="preserve">: </w:t>
      </w:r>
      <w:r w:rsidRPr="00C144CF">
        <w:rPr>
          <w:b/>
          <w:lang w:val="fr-CH"/>
        </w:rPr>
        <w:t>un avoir d’une valeur de CHF 1</w:t>
      </w:r>
      <w:r>
        <w:rPr>
          <w:b/>
          <w:lang w:val="fr-CH"/>
        </w:rPr>
        <w:t>’</w:t>
      </w:r>
      <w:r w:rsidRPr="00C144CF">
        <w:rPr>
          <w:b/>
          <w:lang w:val="fr-CH"/>
        </w:rPr>
        <w:t>000.</w:t>
      </w:r>
      <w:r>
        <w:rPr>
          <w:b/>
          <w:lang w:val="fr-CH"/>
        </w:rPr>
        <w:t>–</w:t>
      </w:r>
      <w:r w:rsidRPr="00C144CF">
        <w:rPr>
          <w:b/>
          <w:lang w:val="fr-CH"/>
        </w:rPr>
        <w:t xml:space="preserve"> sur votre Reka-Card.</w:t>
      </w:r>
    </w:p>
    <w:p w:rsidRPr="00824FEC" w:rsidR="002C4F1B" w:rsidP="002C4F1B" w:rsidRDefault="002C4F1B" w14:paraId="449403BD" w14:textId="77777777">
      <w:pPr>
        <w:spacing w:line="278" w:lineRule="auto"/>
        <w:rPr>
          <w:lang w:val="fr-CH"/>
        </w:rPr>
      </w:pPr>
    </w:p>
    <w:p w:rsidRPr="00FD0E5F" w:rsidR="002C4F1B" w:rsidP="002C4F1B" w:rsidRDefault="00E01EC4" w14:paraId="76D4E4A0" w14:textId="25FF6502">
      <w:pPr>
        <w:spacing w:line="278" w:lineRule="auto"/>
        <w:rPr>
          <w:u w:val="single"/>
          <w:lang w:val="fr-CH"/>
        </w:rPr>
      </w:pPr>
      <w:r w:rsidRPr="00C144CF">
        <w:rPr>
          <w:lang w:val="fr-CH"/>
        </w:rPr>
        <w:t xml:space="preserve">Participez maintenant sur </w:t>
      </w:r>
      <w:hyperlink w:history="1" r:id="rId12">
        <w:r w:rsidRPr="002F60D3" w:rsidR="00FD0E5F">
          <w:rPr>
            <w:rStyle w:val="Hyperlink"/>
            <w:lang w:val="fr-CH"/>
          </w:rPr>
          <w:t>https://www.reka-challenge.ch/fr/</w:t>
        </w:r>
      </w:hyperlink>
      <w:r w:rsidR="00FD0E5F">
        <w:rPr>
          <w:lang w:val="fr-CH"/>
        </w:rPr>
        <w:t xml:space="preserve"> </w:t>
      </w:r>
    </w:p>
    <w:p w:rsidRPr="00824FEC" w:rsidR="002C4F1B" w:rsidP="006D7E8B" w:rsidRDefault="002C4F1B" w14:paraId="6E474273" w14:textId="72C0EB7D">
      <w:pPr>
        <w:tabs>
          <w:tab w:val="left" w:pos="2268"/>
        </w:tabs>
        <w:spacing w:line="276" w:lineRule="auto"/>
        <w:rPr>
          <w:rFonts w:cstheme="minorHAnsi"/>
          <w:lang w:val="fr-CH"/>
        </w:rPr>
      </w:pPr>
    </w:p>
    <w:sectPr w:rsidRPr="00824FEC" w:rsidR="002C4F1B" w:rsidSect="00086A08">
      <w:headerReference w:type="default" r:id="rId13"/>
      <w:footerReference w:type="default" r:id="rId14"/>
      <w:pgSz w:w="11906" w:h="16838" w:orient="portrait"/>
      <w:pgMar w:top="2269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EC4" w:rsidRDefault="00E01EC4" w14:paraId="397DECB6" w14:textId="77777777">
      <w:pPr>
        <w:spacing w:line="240" w:lineRule="auto"/>
      </w:pPr>
      <w:r>
        <w:separator/>
      </w:r>
    </w:p>
  </w:endnote>
  <w:endnote w:type="continuationSeparator" w:id="0">
    <w:p w:rsidR="00E01EC4" w:rsidRDefault="00E01EC4" w14:paraId="6CF8446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8E3" w:rsidP="00311C29" w:rsidRDefault="001748E3" w14:paraId="636E272A" w14:textId="77777777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EC4" w:rsidRDefault="00E01EC4" w14:paraId="19502816" w14:textId="77777777">
      <w:pPr>
        <w:spacing w:line="240" w:lineRule="auto"/>
      </w:pPr>
      <w:r>
        <w:separator/>
      </w:r>
    </w:p>
  </w:footnote>
  <w:footnote w:type="continuationSeparator" w:id="0">
    <w:p w:rsidR="00E01EC4" w:rsidRDefault="00E01EC4" w14:paraId="631987D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C6148" w:rsidP="006F1E5B" w:rsidRDefault="00E01EC4" w14:paraId="0D3BF5A1" w14:textId="77777777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2685E909" wp14:editId="7A49B80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" style="width:233pt;height:57.55pt;margin-top:0;margin-left:181.8pt;mso-height-relative:margin;mso-position-horizontal:right;mso-position-horizontal-relative:right-margin-area;mso-position-vertical:bottom;mso-position-vertical-relative:page;mso-width-relative:margin;position:absolute;z-index:251665408" coordsize="29582,7326" coordorigin="34,0" o:spid="_x0000_s2049">
              <v:rect id="Rechteck 2" style="width:3600;height:3600;left:26017;mso-wrap-style:square;position:absolute;top:3726;visibility:visible;v-text-anchor:middle" o:spid="_x0000_s2050" filled="f" stroked="f" strokeweight="2pt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3" style="width:19634;height:3797;left:34;mso-wrap-style:square;position:absolute;visibility:visible" o:spid="_x0000_s2051" type="#_x0000_t75">
                <v:imagedata o:title="" r:id="rId2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9263331" wp14:editId="4986DDC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2" style="width:236.4pt;height:57.55pt;margin-top:0;margin-left:0;mso-height-relative:margin;mso-position-horizontal:left;mso-position-horizontal-relative:page;mso-position-vertical:bottom;mso-position-vertical-relative:page;mso-width-relative:margin;position:absolute;z-index:251663360" coordsize="30012,7326" o:spid="_x0000_s2052">
              <v:rect id="Rechteck 14" style="width:3600;height:3600;mso-wrap-style:square;position:absolute;top:3726;visibility:visible;v-text-anchor:middle" o:spid="_x0000_s2053" filled="f" stroked="f" strokeweight="2pt"/>
              <v:shape id="Grafik 15" style="width:22111;height:4019;left:7901;mso-wrap-style:square;position:absolute;visibility:visible" o:spid="_x0000_s2054" type="#_x0000_t75">
                <v:imagedata o:title="" r:id="rId4"/>
              </v:shape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5F7FD2E" wp14:editId="25B8A348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1C29" w:rsidP="006F1E5B" w:rsidRDefault="00E01EC4" w14:paraId="7D5C0ECC" w14:textId="77777777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:rsidR="00311C29" w:rsidP="006F1E5B" w:rsidRDefault="00E01EC4" w14:paraId="4FB0A6D0" w14:textId="77777777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style="width:228.45pt;height:21.5pt;margin-top:26.75pt;margin-left:0;mso-height-percent:0;mso-height-relative:margin;mso-position-horizontal:left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o:spid="_x0000_s2055" filled="f" stroked="f" strokeweight="0.5pt" type="#_x0000_t202">
              <v:textbox inset="0,0,0,0">
                <w:txbxContent>
                  <w:p w:rsidR="00311C29" w:rsidP="006F1E5B" w14:paraId="4F72A971" w14:textId="77777777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:rsidR="00311C29" w:rsidP="006F1E5B" w14:paraId="7CDB2A37" w14:textId="77777777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75CC544" wp14:editId="7D089FC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7" style="width:232.45pt;height:70.3pt;margin-top:0;margin-left:181.25pt;mso-height-relative:margin;mso-position-horizontal:right;mso-position-horizontal-relative:right-margin-area;mso-position-vertical:top;mso-position-vertical-relative:page;mso-width-relative:margin;position:absolute;z-index:251659264" coordsize="29523,8945" o:spid="_x0000_s2056">
              <v:rect id="Rechteck 18" style="width:3600;height:3600;left:25923;mso-wrap-style:square;position:absolute;visibility:visible;v-text-anchor:middle" o:spid="_x0000_s2057" filled="f" stroked="f" strokeweight="2pt"/>
              <v:shape id="Grafik 19" style="width:15246;height:5384;mso-wrap-style:square;position:absolute;top:3561;visibility:visible" o:spid="_x0000_s2058" type="#_x0000_t75">
                <v:imagedata o:title="" r:id="rId6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1E804FF"/>
    <w:multiLevelType w:val="hybridMultilevel"/>
    <w:tmpl w:val="522274AA"/>
    <w:lvl w:ilvl="0" w:tplc="718C7728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D146290E" w:tentative="1">
      <w:start w:val="1"/>
      <w:numFmt w:val="lowerLetter"/>
      <w:lvlText w:val="%2."/>
      <w:lvlJc w:val="left"/>
      <w:pPr>
        <w:ind w:left="1440" w:hanging="360"/>
      </w:pPr>
    </w:lvl>
    <w:lvl w:ilvl="2" w:tplc="5E8CA4F6" w:tentative="1">
      <w:start w:val="1"/>
      <w:numFmt w:val="lowerRoman"/>
      <w:lvlText w:val="%3."/>
      <w:lvlJc w:val="right"/>
      <w:pPr>
        <w:ind w:left="2160" w:hanging="180"/>
      </w:pPr>
    </w:lvl>
    <w:lvl w:ilvl="3" w:tplc="E1E25E16" w:tentative="1">
      <w:start w:val="1"/>
      <w:numFmt w:val="decimal"/>
      <w:lvlText w:val="%4."/>
      <w:lvlJc w:val="left"/>
      <w:pPr>
        <w:ind w:left="2880" w:hanging="360"/>
      </w:pPr>
    </w:lvl>
    <w:lvl w:ilvl="4" w:tplc="025CD32A" w:tentative="1">
      <w:start w:val="1"/>
      <w:numFmt w:val="lowerLetter"/>
      <w:lvlText w:val="%5."/>
      <w:lvlJc w:val="left"/>
      <w:pPr>
        <w:ind w:left="3600" w:hanging="360"/>
      </w:pPr>
    </w:lvl>
    <w:lvl w:ilvl="5" w:tplc="92B21D08" w:tentative="1">
      <w:start w:val="1"/>
      <w:numFmt w:val="lowerRoman"/>
      <w:lvlText w:val="%6."/>
      <w:lvlJc w:val="right"/>
      <w:pPr>
        <w:ind w:left="4320" w:hanging="180"/>
      </w:pPr>
    </w:lvl>
    <w:lvl w:ilvl="6" w:tplc="08FE5FFC" w:tentative="1">
      <w:start w:val="1"/>
      <w:numFmt w:val="decimal"/>
      <w:lvlText w:val="%7."/>
      <w:lvlJc w:val="left"/>
      <w:pPr>
        <w:ind w:left="5040" w:hanging="360"/>
      </w:pPr>
    </w:lvl>
    <w:lvl w:ilvl="7" w:tplc="C8DE88A0" w:tentative="1">
      <w:start w:val="1"/>
      <w:numFmt w:val="lowerLetter"/>
      <w:lvlText w:val="%8."/>
      <w:lvlJc w:val="left"/>
      <w:pPr>
        <w:ind w:left="5760" w:hanging="360"/>
      </w:pPr>
    </w:lvl>
    <w:lvl w:ilvl="8" w:tplc="C9007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C4548"/>
    <w:multiLevelType w:val="hybridMultilevel"/>
    <w:tmpl w:val="098C8F3A"/>
    <w:lvl w:ilvl="0" w:tplc="CFDEF96A">
      <w:numFmt w:val="bullet"/>
      <w:lvlText w:val="-"/>
      <w:lvlJc w:val="left"/>
      <w:pPr>
        <w:ind w:left="720" w:hanging="360"/>
      </w:pPr>
      <w:rPr>
        <w:rFonts w:hint="default" w:ascii="Calibri" w:hAnsi="Calibri" w:cs="RonniaBasic-Light" w:eastAsiaTheme="minorHAnsi"/>
      </w:rPr>
    </w:lvl>
    <w:lvl w:ilvl="1" w:tplc="E4D4397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D44F81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B06AB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169AD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B4A244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E2199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A2F00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4CA26E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 w15:restartNumberingAfterBreak="0">
    <w:nsid w:val="31832E05"/>
    <w:multiLevelType w:val="hybridMultilevel"/>
    <w:tmpl w:val="ED0A39C8"/>
    <w:lvl w:ilvl="0" w:tplc="3DECF716">
      <w:start w:val="1"/>
      <w:numFmt w:val="lowerLetter"/>
      <w:lvlText w:val="%1."/>
      <w:lvlJc w:val="left"/>
      <w:pPr>
        <w:ind w:left="720" w:hanging="360"/>
      </w:pPr>
    </w:lvl>
    <w:lvl w:ilvl="1" w:tplc="9C7E1F9A" w:tentative="1">
      <w:start w:val="1"/>
      <w:numFmt w:val="lowerLetter"/>
      <w:lvlText w:val="%2."/>
      <w:lvlJc w:val="left"/>
      <w:pPr>
        <w:ind w:left="1440" w:hanging="360"/>
      </w:pPr>
    </w:lvl>
    <w:lvl w:ilvl="2" w:tplc="CA14D6F2" w:tentative="1">
      <w:start w:val="1"/>
      <w:numFmt w:val="lowerRoman"/>
      <w:lvlText w:val="%3."/>
      <w:lvlJc w:val="right"/>
      <w:pPr>
        <w:ind w:left="2160" w:hanging="180"/>
      </w:pPr>
    </w:lvl>
    <w:lvl w:ilvl="3" w:tplc="C490756A" w:tentative="1">
      <w:start w:val="1"/>
      <w:numFmt w:val="decimal"/>
      <w:lvlText w:val="%4."/>
      <w:lvlJc w:val="left"/>
      <w:pPr>
        <w:ind w:left="2880" w:hanging="360"/>
      </w:pPr>
    </w:lvl>
    <w:lvl w:ilvl="4" w:tplc="F238E502" w:tentative="1">
      <w:start w:val="1"/>
      <w:numFmt w:val="lowerLetter"/>
      <w:lvlText w:val="%5."/>
      <w:lvlJc w:val="left"/>
      <w:pPr>
        <w:ind w:left="3600" w:hanging="360"/>
      </w:pPr>
    </w:lvl>
    <w:lvl w:ilvl="5" w:tplc="3FF63C2C" w:tentative="1">
      <w:start w:val="1"/>
      <w:numFmt w:val="lowerRoman"/>
      <w:lvlText w:val="%6."/>
      <w:lvlJc w:val="right"/>
      <w:pPr>
        <w:ind w:left="4320" w:hanging="180"/>
      </w:pPr>
    </w:lvl>
    <w:lvl w:ilvl="6" w:tplc="EFC85684" w:tentative="1">
      <w:start w:val="1"/>
      <w:numFmt w:val="decimal"/>
      <w:lvlText w:val="%7."/>
      <w:lvlJc w:val="left"/>
      <w:pPr>
        <w:ind w:left="5040" w:hanging="360"/>
      </w:pPr>
    </w:lvl>
    <w:lvl w:ilvl="7" w:tplc="6D0A8382" w:tentative="1">
      <w:start w:val="1"/>
      <w:numFmt w:val="lowerLetter"/>
      <w:lvlText w:val="%8."/>
      <w:lvlJc w:val="left"/>
      <w:pPr>
        <w:ind w:left="5760" w:hanging="360"/>
      </w:pPr>
    </w:lvl>
    <w:lvl w:ilvl="8" w:tplc="B6686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47555D12"/>
    <w:multiLevelType w:val="hybridMultilevel"/>
    <w:tmpl w:val="A51EEEE8"/>
    <w:lvl w:ilvl="0" w:tplc="99C241DC">
      <w:start w:val="1"/>
      <w:numFmt w:val="decimal"/>
      <w:lvlText w:val="%1."/>
      <w:lvlJc w:val="left"/>
      <w:pPr>
        <w:ind w:left="720" w:hanging="360"/>
      </w:pPr>
    </w:lvl>
    <w:lvl w:ilvl="1" w:tplc="0242DD3C" w:tentative="1">
      <w:start w:val="1"/>
      <w:numFmt w:val="lowerLetter"/>
      <w:lvlText w:val="%2."/>
      <w:lvlJc w:val="left"/>
      <w:pPr>
        <w:ind w:left="1440" w:hanging="360"/>
      </w:pPr>
    </w:lvl>
    <w:lvl w:ilvl="2" w:tplc="E5FCB176" w:tentative="1">
      <w:start w:val="1"/>
      <w:numFmt w:val="lowerRoman"/>
      <w:lvlText w:val="%3."/>
      <w:lvlJc w:val="right"/>
      <w:pPr>
        <w:ind w:left="2160" w:hanging="180"/>
      </w:pPr>
    </w:lvl>
    <w:lvl w:ilvl="3" w:tplc="6C76828E" w:tentative="1">
      <w:start w:val="1"/>
      <w:numFmt w:val="decimal"/>
      <w:lvlText w:val="%4."/>
      <w:lvlJc w:val="left"/>
      <w:pPr>
        <w:ind w:left="2880" w:hanging="360"/>
      </w:pPr>
    </w:lvl>
    <w:lvl w:ilvl="4" w:tplc="0F322FD8" w:tentative="1">
      <w:start w:val="1"/>
      <w:numFmt w:val="lowerLetter"/>
      <w:lvlText w:val="%5."/>
      <w:lvlJc w:val="left"/>
      <w:pPr>
        <w:ind w:left="3600" w:hanging="360"/>
      </w:pPr>
    </w:lvl>
    <w:lvl w:ilvl="5" w:tplc="D17AC3D0" w:tentative="1">
      <w:start w:val="1"/>
      <w:numFmt w:val="lowerRoman"/>
      <w:lvlText w:val="%6."/>
      <w:lvlJc w:val="right"/>
      <w:pPr>
        <w:ind w:left="4320" w:hanging="180"/>
      </w:pPr>
    </w:lvl>
    <w:lvl w:ilvl="6" w:tplc="8FC62ABE" w:tentative="1">
      <w:start w:val="1"/>
      <w:numFmt w:val="decimal"/>
      <w:lvlText w:val="%7."/>
      <w:lvlJc w:val="left"/>
      <w:pPr>
        <w:ind w:left="5040" w:hanging="360"/>
      </w:pPr>
    </w:lvl>
    <w:lvl w:ilvl="7" w:tplc="0AFA62FE" w:tentative="1">
      <w:start w:val="1"/>
      <w:numFmt w:val="lowerLetter"/>
      <w:lvlText w:val="%8."/>
      <w:lvlJc w:val="left"/>
      <w:pPr>
        <w:ind w:left="5760" w:hanging="360"/>
      </w:pPr>
    </w:lvl>
    <w:lvl w:ilvl="8" w:tplc="34365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306B6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227A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24066B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EA5E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703F2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B4A93E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F8F87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E6AA8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4A8F13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hint="default" w:ascii="HelveticaNeueLT Com 55 Roman" w:hAnsi="HelveticaNeueLT Com 55 Roman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hint="default" w:ascii="HelveticaNeueLT Com 55 Roman" w:hAnsi="HelveticaNeueLT Com 55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708C37FE">
      <w:start w:val="1"/>
      <w:numFmt w:val="decimal"/>
      <w:lvlText w:val="%1."/>
      <w:lvlJc w:val="left"/>
      <w:pPr>
        <w:ind w:left="720" w:hanging="360"/>
      </w:pPr>
    </w:lvl>
    <w:lvl w:ilvl="1" w:tplc="526ECA06" w:tentative="1">
      <w:start w:val="1"/>
      <w:numFmt w:val="lowerLetter"/>
      <w:lvlText w:val="%2."/>
      <w:lvlJc w:val="left"/>
      <w:pPr>
        <w:ind w:left="1440" w:hanging="360"/>
      </w:pPr>
    </w:lvl>
    <w:lvl w:ilvl="2" w:tplc="F236A4DA" w:tentative="1">
      <w:start w:val="1"/>
      <w:numFmt w:val="lowerRoman"/>
      <w:lvlText w:val="%3."/>
      <w:lvlJc w:val="right"/>
      <w:pPr>
        <w:ind w:left="2160" w:hanging="180"/>
      </w:pPr>
    </w:lvl>
    <w:lvl w:ilvl="3" w:tplc="DDE09366" w:tentative="1">
      <w:start w:val="1"/>
      <w:numFmt w:val="decimal"/>
      <w:lvlText w:val="%4."/>
      <w:lvlJc w:val="left"/>
      <w:pPr>
        <w:ind w:left="2880" w:hanging="360"/>
      </w:pPr>
    </w:lvl>
    <w:lvl w:ilvl="4" w:tplc="58CCE132" w:tentative="1">
      <w:start w:val="1"/>
      <w:numFmt w:val="lowerLetter"/>
      <w:lvlText w:val="%5."/>
      <w:lvlJc w:val="left"/>
      <w:pPr>
        <w:ind w:left="3600" w:hanging="360"/>
      </w:pPr>
    </w:lvl>
    <w:lvl w:ilvl="5" w:tplc="C6D6B53C" w:tentative="1">
      <w:start w:val="1"/>
      <w:numFmt w:val="lowerRoman"/>
      <w:lvlText w:val="%6."/>
      <w:lvlJc w:val="right"/>
      <w:pPr>
        <w:ind w:left="4320" w:hanging="180"/>
      </w:pPr>
    </w:lvl>
    <w:lvl w:ilvl="6" w:tplc="4EB4E660" w:tentative="1">
      <w:start w:val="1"/>
      <w:numFmt w:val="decimal"/>
      <w:lvlText w:val="%7."/>
      <w:lvlJc w:val="left"/>
      <w:pPr>
        <w:ind w:left="5040" w:hanging="360"/>
      </w:pPr>
    </w:lvl>
    <w:lvl w:ilvl="7" w:tplc="99725146" w:tentative="1">
      <w:start w:val="1"/>
      <w:numFmt w:val="lowerLetter"/>
      <w:lvlText w:val="%8."/>
      <w:lvlJc w:val="left"/>
      <w:pPr>
        <w:ind w:left="5760" w:hanging="360"/>
      </w:pPr>
    </w:lvl>
    <w:lvl w:ilvl="8" w:tplc="66FE8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 w15:restartNumberingAfterBreak="0">
    <w:nsid w:val="684C6F8A"/>
    <w:multiLevelType w:val="hybridMultilevel"/>
    <w:tmpl w:val="891EB3F0"/>
    <w:lvl w:ilvl="0" w:tplc="1D9C4A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F2917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E28498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AC20E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CD44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EEC173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A2408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702F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1364EA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hint="default" w:asciiTheme="minorHAnsi" w:hAnsiTheme="minorHAnsi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hint="default" w:asciiTheme="minorHAnsi" w:hAnsiTheme="minorHAnsi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hint="default" w:asciiTheme="minorHAnsi" w:hAnsiTheme="minorHAnsi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6C985FA8"/>
    <w:multiLevelType w:val="hybridMultilevel"/>
    <w:tmpl w:val="FD1A9CFC"/>
    <w:lvl w:ilvl="0" w:tplc="48B4A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CA86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0D636E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14821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66FFB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E1C64A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A805E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A466E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8A4BCC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6" w15:restartNumberingAfterBreak="0">
    <w:nsid w:val="7FD325A5"/>
    <w:multiLevelType w:val="hybridMultilevel"/>
    <w:tmpl w:val="5C6AB65C"/>
    <w:lvl w:ilvl="0" w:tplc="042A1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903EFA" w:tentative="1">
      <w:start w:val="1"/>
      <w:numFmt w:val="lowerLetter"/>
      <w:lvlText w:val="%2."/>
      <w:lvlJc w:val="left"/>
      <w:pPr>
        <w:ind w:left="1440" w:hanging="360"/>
      </w:pPr>
    </w:lvl>
    <w:lvl w:ilvl="2" w:tplc="804E9270" w:tentative="1">
      <w:start w:val="1"/>
      <w:numFmt w:val="lowerRoman"/>
      <w:lvlText w:val="%3."/>
      <w:lvlJc w:val="right"/>
      <w:pPr>
        <w:ind w:left="2160" w:hanging="180"/>
      </w:pPr>
    </w:lvl>
    <w:lvl w:ilvl="3" w:tplc="64FECDCC" w:tentative="1">
      <w:start w:val="1"/>
      <w:numFmt w:val="decimal"/>
      <w:lvlText w:val="%4."/>
      <w:lvlJc w:val="left"/>
      <w:pPr>
        <w:ind w:left="2880" w:hanging="360"/>
      </w:pPr>
    </w:lvl>
    <w:lvl w:ilvl="4" w:tplc="BE96F34A" w:tentative="1">
      <w:start w:val="1"/>
      <w:numFmt w:val="lowerLetter"/>
      <w:lvlText w:val="%5."/>
      <w:lvlJc w:val="left"/>
      <w:pPr>
        <w:ind w:left="3600" w:hanging="360"/>
      </w:pPr>
    </w:lvl>
    <w:lvl w:ilvl="5" w:tplc="0EB23992" w:tentative="1">
      <w:start w:val="1"/>
      <w:numFmt w:val="lowerRoman"/>
      <w:lvlText w:val="%6."/>
      <w:lvlJc w:val="right"/>
      <w:pPr>
        <w:ind w:left="4320" w:hanging="180"/>
      </w:pPr>
    </w:lvl>
    <w:lvl w:ilvl="6" w:tplc="0B2CD1F8" w:tentative="1">
      <w:start w:val="1"/>
      <w:numFmt w:val="decimal"/>
      <w:lvlText w:val="%7."/>
      <w:lvlJc w:val="left"/>
      <w:pPr>
        <w:ind w:left="5040" w:hanging="360"/>
      </w:pPr>
    </w:lvl>
    <w:lvl w:ilvl="7" w:tplc="D71AAAA6" w:tentative="1">
      <w:start w:val="1"/>
      <w:numFmt w:val="lowerLetter"/>
      <w:lvlText w:val="%8."/>
      <w:lvlJc w:val="left"/>
      <w:pPr>
        <w:ind w:left="5760" w:hanging="360"/>
      </w:pPr>
    </w:lvl>
    <w:lvl w:ilvl="8" w:tplc="2D509A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1240">
    <w:abstractNumId w:val="9"/>
  </w:num>
  <w:num w:numId="2" w16cid:durableId="612244738">
    <w:abstractNumId w:val="7"/>
  </w:num>
  <w:num w:numId="3" w16cid:durableId="1133909898">
    <w:abstractNumId w:val="6"/>
  </w:num>
  <w:num w:numId="4" w16cid:durableId="775293475">
    <w:abstractNumId w:val="5"/>
  </w:num>
  <w:num w:numId="5" w16cid:durableId="101414750">
    <w:abstractNumId w:val="4"/>
  </w:num>
  <w:num w:numId="6" w16cid:durableId="560558142">
    <w:abstractNumId w:val="8"/>
  </w:num>
  <w:num w:numId="7" w16cid:durableId="1304386896">
    <w:abstractNumId w:val="3"/>
  </w:num>
  <w:num w:numId="8" w16cid:durableId="1083915740">
    <w:abstractNumId w:val="2"/>
  </w:num>
  <w:num w:numId="9" w16cid:durableId="1698001677">
    <w:abstractNumId w:val="1"/>
  </w:num>
  <w:num w:numId="10" w16cid:durableId="695470885">
    <w:abstractNumId w:val="0"/>
  </w:num>
  <w:num w:numId="11" w16cid:durableId="517810678">
    <w:abstractNumId w:val="24"/>
  </w:num>
  <w:num w:numId="12" w16cid:durableId="1331833314">
    <w:abstractNumId w:val="18"/>
  </w:num>
  <w:num w:numId="13" w16cid:durableId="1154564123">
    <w:abstractNumId w:val="15"/>
  </w:num>
  <w:num w:numId="14" w16cid:durableId="440733439">
    <w:abstractNumId w:val="26"/>
  </w:num>
  <w:num w:numId="15" w16cid:durableId="1506162802">
    <w:abstractNumId w:val="25"/>
  </w:num>
  <w:num w:numId="16" w16cid:durableId="1005549117">
    <w:abstractNumId w:val="10"/>
  </w:num>
  <w:num w:numId="17" w16cid:durableId="650017471">
    <w:abstractNumId w:val="16"/>
  </w:num>
  <w:num w:numId="18" w16cid:durableId="16181012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4826123">
    <w:abstractNumId w:val="23"/>
  </w:num>
  <w:num w:numId="20" w16cid:durableId="1469476106">
    <w:abstractNumId w:val="14"/>
  </w:num>
  <w:num w:numId="21" w16cid:durableId="2134863819">
    <w:abstractNumId w:val="21"/>
  </w:num>
  <w:num w:numId="22" w16cid:durableId="1238899982">
    <w:abstractNumId w:val="20"/>
  </w:num>
  <w:num w:numId="23" w16cid:durableId="832724581">
    <w:abstractNumId w:val="12"/>
  </w:num>
  <w:num w:numId="24" w16cid:durableId="1961104473">
    <w:abstractNumId w:val="17"/>
  </w:num>
  <w:num w:numId="25" w16cid:durableId="206112615">
    <w:abstractNumId w:val="22"/>
  </w:num>
  <w:num w:numId="26" w16cid:durableId="371619157">
    <w:abstractNumId w:val="19"/>
  </w:num>
  <w:num w:numId="27" w16cid:durableId="1656446989">
    <w:abstractNumId w:val="13"/>
  </w:num>
  <w:num w:numId="28" w16cid:durableId="102920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dirty"/>
  <w:attachedTemplate r:id="rId1"/>
  <w:trackRevisions w:val="false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1B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86A08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A7E"/>
    <w:rsid w:val="001F4B8C"/>
    <w:rsid w:val="00210778"/>
    <w:rsid w:val="0022685B"/>
    <w:rsid w:val="0023205B"/>
    <w:rsid w:val="0025644A"/>
    <w:rsid w:val="00267F71"/>
    <w:rsid w:val="002726D9"/>
    <w:rsid w:val="00285823"/>
    <w:rsid w:val="00290E37"/>
    <w:rsid w:val="0029742C"/>
    <w:rsid w:val="002C4F1B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833"/>
    <w:rsid w:val="00526C93"/>
    <w:rsid w:val="00535EA2"/>
    <w:rsid w:val="00537410"/>
    <w:rsid w:val="00550787"/>
    <w:rsid w:val="00561C10"/>
    <w:rsid w:val="00567ED9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6044D5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D7E8B"/>
    <w:rsid w:val="006E0F4E"/>
    <w:rsid w:val="006E4AF1"/>
    <w:rsid w:val="006F0345"/>
    <w:rsid w:val="006F0469"/>
    <w:rsid w:val="006F1E5B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70E02"/>
    <w:rsid w:val="007721BF"/>
    <w:rsid w:val="00774E70"/>
    <w:rsid w:val="00780170"/>
    <w:rsid w:val="00781311"/>
    <w:rsid w:val="0078181E"/>
    <w:rsid w:val="00796CEE"/>
    <w:rsid w:val="007C0B2A"/>
    <w:rsid w:val="007E0460"/>
    <w:rsid w:val="00824FEC"/>
    <w:rsid w:val="00841B44"/>
    <w:rsid w:val="00857D8A"/>
    <w:rsid w:val="00870017"/>
    <w:rsid w:val="00883CC4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2A39"/>
    <w:rsid w:val="00BC655F"/>
    <w:rsid w:val="00BE1E62"/>
    <w:rsid w:val="00BF7052"/>
    <w:rsid w:val="00C05FAB"/>
    <w:rsid w:val="00C144CF"/>
    <w:rsid w:val="00C3674D"/>
    <w:rsid w:val="00C43EDE"/>
    <w:rsid w:val="00C44134"/>
    <w:rsid w:val="00C51D2F"/>
    <w:rsid w:val="00CA348A"/>
    <w:rsid w:val="00CB2CE6"/>
    <w:rsid w:val="00CC6E72"/>
    <w:rsid w:val="00CF08BB"/>
    <w:rsid w:val="00CF1E53"/>
    <w:rsid w:val="00D30E68"/>
    <w:rsid w:val="00D57397"/>
    <w:rsid w:val="00D61996"/>
    <w:rsid w:val="00D654CD"/>
    <w:rsid w:val="00D7190A"/>
    <w:rsid w:val="00D9415C"/>
    <w:rsid w:val="00DA0550"/>
    <w:rsid w:val="00DA469E"/>
    <w:rsid w:val="00DB7675"/>
    <w:rsid w:val="00E01EC4"/>
    <w:rsid w:val="00E22BEA"/>
    <w:rsid w:val="00E25DCD"/>
    <w:rsid w:val="00E269E1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C2933"/>
    <w:rsid w:val="00EC2DF9"/>
    <w:rsid w:val="00EE6E36"/>
    <w:rsid w:val="00F016BC"/>
    <w:rsid w:val="00F0660B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D0E5F"/>
    <w:rsid w:val="00FE19BA"/>
    <w:rsid w:val="00FE7D09"/>
    <w:rsid w:val="03AB9C90"/>
    <w:rsid w:val="0FAFC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B9284"/>
  <w15:docId w15:val="{16FC7C79-14FB-4912-A4A1-184BDBCE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79" w:semiHidden="1" w:unhideWhenUsed="1"/>
    <w:lsdException w:name="footer" w:uiPriority="80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semiHidden="1" w:qFormat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 w:unhideWhenUsed="1"/>
    <w:lsdException w:name="Subtle Reference" w:uiPriority="31" w:semiHidden="1"/>
    <w:lsdException w:name="Intense Reference" w:uiPriority="32" w:semiHidden="1" w:unhideWhenUsed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6B2934"/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hAnsiTheme="majorHAnsi"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styleId="FuzeileZchn" w:customStyle="1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styleId="EinfAbs" w:customStyle="1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1Zchn" w:customStyle="1">
    <w:name w:val="Überschrift 1 Zchn"/>
    <w:basedOn w:val="Absatz-Standardschriftart"/>
    <w:link w:val="berschrift1"/>
    <w:uiPriority w:val="9"/>
    <w:rsid w:val="00AD36B2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3514EE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hAnsiTheme="majorHAnsi" w:eastAsiaTheme="majorEastAsia" w:cstheme="majorBidi"/>
      <w:kern w:val="28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11"/>
    <w:semiHidden/>
    <w:rsid w:val="00770E02"/>
    <w:rPr>
      <w:rFonts w:asciiTheme="majorHAnsi" w:hAnsiTheme="majorHAnsi" w:eastAsiaTheme="majorEastAsia" w:cstheme="majorBidi"/>
      <w:kern w:val="28"/>
      <w:sz w:val="52"/>
      <w:szCs w:val="52"/>
    </w:rPr>
  </w:style>
  <w:style w:type="paragraph" w:styleId="Brieftitel" w:customStyle="1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styleId="BrieftitelZchn" w:customStyle="1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styleId="Kontaktangaben" w:customStyle="1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styleId="Tabellenraster1" w:customStyle="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3Zchn" w:customStyle="1">
    <w:name w:val="Überschrift 3 Zchn"/>
    <w:basedOn w:val="Absatz-Standardschriftart"/>
    <w:link w:val="berschrift3"/>
    <w:uiPriority w:val="9"/>
    <w:rsid w:val="003514EE"/>
    <w:rPr>
      <w:rFonts w:asciiTheme="majorHAnsi" w:hAnsiTheme="majorHAnsi" w:eastAsiaTheme="majorEastAsia" w:cstheme="majorBidi"/>
      <w:b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770E02"/>
    <w:rPr>
      <w:rFonts w:asciiTheme="majorHAnsi" w:hAnsiTheme="majorHAnsi" w:eastAsiaTheme="majorEastAsia" w:cstheme="majorBidi"/>
      <w:i/>
      <w:iCs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A62FAD"/>
    <w:rPr>
      <w:rFonts w:asciiTheme="majorHAnsi" w:hAnsiTheme="majorHAnsi" w:eastAsiaTheme="majorEastAsia" w:cstheme="majorBidi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61996"/>
    <w:rPr>
      <w:rFonts w:asciiTheme="majorHAnsi" w:hAnsiTheme="majorHAnsi" w:eastAsiaTheme="majorEastAsia" w:cstheme="majorBidi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61996"/>
    <w:rPr>
      <w:rFonts w:asciiTheme="majorHAnsi" w:hAnsiTheme="majorHAnsi" w:eastAsiaTheme="majorEastAsia" w:cstheme="majorBidi"/>
      <w:i/>
      <w:iCs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6199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6199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Aufzhlung1" w:customStyle="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styleId="Traktandum-Text" w:customStyle="1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styleId="Traktandum-Titel" w:customStyle="1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styleId="Anleitung" w:customStyle="1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styleId="UntertitelZchn" w:customStyle="1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styleId="DatumZchn" w:customStyle="1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styleId="TabelleohneRahmen" w:customStyle="1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styleId="EndnotentextZchn" w:customStyle="1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styleId="Aufzhlung2" w:customStyle="1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styleId="Aufzhlung3" w:customStyle="1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styleId="Seitenzahlen" w:customStyle="1">
    <w:name w:val="Seitenzahlen"/>
    <w:basedOn w:val="Fuzeile"/>
    <w:uiPriority w:val="85"/>
    <w:semiHidden/>
    <w:qFormat/>
    <w:rsid w:val="00E8428A"/>
    <w:pPr>
      <w:jc w:val="right"/>
    </w:pPr>
  </w:style>
  <w:style w:type="paragraph" w:styleId="berschrift1nummeriert" w:customStyle="1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styleId="berschrift2nummeriert" w:customStyle="1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styleId="berschrift3nummeriert" w:customStyle="1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styleId="berschrift4nummeriert" w:customStyle="1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unhideWhenUsed/>
    <w:rsid w:val="00BE1E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styleId="Absenderzeile" w:customStyle="1">
    <w:name w:val="Absenderzeile"/>
    <w:basedOn w:val="Standard"/>
    <w:uiPriority w:val="84"/>
    <w:semiHidden/>
    <w:qFormat/>
    <w:rsid w:val="00E52BA4"/>
    <w:pPr>
      <w:pBdr>
        <w:bottom w:val="single" w:color="auto" w:sz="2" w:space="1"/>
      </w:pBdr>
    </w:pPr>
    <w:rPr>
      <w:sz w:val="12"/>
    </w:rPr>
  </w:style>
  <w:style w:type="paragraph" w:styleId="Nummerierung1" w:customStyle="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styleId="Nummerierung2" w:customStyle="1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styleId="Nummerierungabc" w:customStyle="1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styleId="Nummerierung3" w:customStyle="1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styleId="berschrift5nummeriert" w:customStyle="1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styleId="Briefkopflinks" w:customStyle="1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styleId="Empfngeradresse" w:customStyle="1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reka-challenge.ch/fr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2.jpg" Id="rId140869168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40.emf"/><Relationship Id="rId5" Type="http://schemas.openxmlformats.org/officeDocument/2006/relationships/image" Target="media/image4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01\data$\99_Vorlagen\neue_Vorlagen\Briefe_Fax_Vorlagen_nur_Logo\Vorlage_Logo_Titel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feb03d-82de-4de2-9b52-08b14392a812" xsi:nil="true"/>
    <lcf76f155ced4ddcb4097134ff3c332f xmlns="fc730107-2696-452c-a948-bc2ce58f32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649F1D65C874A9688A3AC029747AB" ma:contentTypeVersion="12" ma:contentTypeDescription="Ein neues Dokument erstellen." ma:contentTypeScope="" ma:versionID="ac5d048282437821354742144bc8bf32">
  <xsd:schema xmlns:xsd="http://www.w3.org/2001/XMLSchema" xmlns:xs="http://www.w3.org/2001/XMLSchema" xmlns:p="http://schemas.microsoft.com/office/2006/metadata/properties" xmlns:ns2="fc730107-2696-452c-a948-bc2ce58f3279" xmlns:ns3="e7feb03d-82de-4de2-9b52-08b14392a812" targetNamespace="http://schemas.microsoft.com/office/2006/metadata/properties" ma:root="true" ma:fieldsID="f5ab51d14777036cef03f68907dad676" ns2:_="" ns3:_="">
    <xsd:import namespace="fc730107-2696-452c-a948-bc2ce58f3279"/>
    <xsd:import namespace="e7feb03d-82de-4de2-9b52-08b14392a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0107-2696-452c-a948-bc2ce58f3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b03d-82de-4de2-9b52-08b14392a8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30678-19b7-4f25-a3fd-1ab7f5d1b40a}" ma:internalName="TaxCatchAll" ma:showField="CatchAllData" ma:web="e7feb03d-82de-4de2-9b52-08b14392a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835CE-223F-482A-90F6-85EAFC44B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5E946-6044-4072-97B2-25AA512BD9FC}">
  <ds:schemaRefs>
    <ds:schemaRef ds:uri="http://purl.org/dc/elements/1.1/"/>
    <ds:schemaRef ds:uri="e7feb03d-82de-4de2-9b52-08b14392a812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c730107-2696-452c-a948-bc2ce58f327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F28E0D-2E54-41B8-9AF2-CE1FAA896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90846-F3AA-4C54-B342-BE04D908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0107-2696-452c-a948-bc2ce58f3279"/>
    <ds:schemaRef ds:uri="e7feb03d-82de-4de2-9b52-08b14392a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Vorlage_Logo_Titel</ap:Template>
  <ap:Application>Microsoft Word for the web</ap:Application>
  <ap:DocSecurity>0</ap:DocSecurity>
  <ap:ScaleCrop>false</ap:ScaleCrop>
  <ap:Company>VORLAGENBAUER.ch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Kern Caroline</dc:creator>
  <lastModifiedBy>Caroline Kern</lastModifiedBy>
  <revision>6</revision>
  <lastPrinted>2016-12-09T10:10:00.0000000Z</lastPrinted>
  <dcterms:created xsi:type="dcterms:W3CDTF">2024-10-14T12:09:00.0000000Z</dcterms:created>
  <dcterms:modified xsi:type="dcterms:W3CDTF">2025-08-11T09:52:50.9028197Z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010048{"F":5,"I":"5532-6D18-1485-2D5C","M":"b21c11805c425c0805a8bed146cb6b8d"}H4sIAAAAAAAEAKtW8snMyy5WsoquVvJUslIyNTU20jVzMbTQNTSxMNU1cjF1VtJRCgDK6OsXF5WlZeakGhjqpySWJKroW1rGh+UX5SSmp+bp56WWpiJ4TkWZqWmp8W6JFXCx+LzSonif/PR8fagImBMfklmSmqOXkl9SoVQbWwsA+bwvY</vt:lpwstr>
  </property>
  <property fmtid="{D5CDD505-2E9C-101B-9397-08002B2CF9AE}" pid="3" name="LINKTEK-CHUNK-2">
    <vt:lpwstr>o4AAAA=</vt:lpwstr>
  </property>
  <property fmtid="{D5CDD505-2E9C-101B-9397-08002B2CF9AE}" pid="4" name="ContentTypeId">
    <vt:lpwstr>0x01010069E649F1D65C874A9688A3AC029747AB</vt:lpwstr>
  </property>
  <property fmtid="{D5CDD505-2E9C-101B-9397-08002B2CF9AE}" pid="5" name="MediaServiceImageTags">
    <vt:lpwstr/>
  </property>
</Properties>
</file>